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"/>
        <w:rPr>
          <w:rFonts w:hint="default" w:ascii="Times New Roman" w:eastAsia="宋体"/>
          <w:sz w:val="13"/>
          <w:lang w:val="en-US" w:eastAsia="zh-CN"/>
        </w:rPr>
      </w:pPr>
      <w:r>
        <w:rPr>
          <w:rFonts w:hint="eastAsia" w:ascii="Times New Roman"/>
          <w:sz w:val="13"/>
          <w:lang w:val="en-US" w:eastAsia="zh-CN"/>
        </w:rPr>
        <w:t xml:space="preserve">          </w:t>
      </w:r>
      <w:bookmarkStart w:id="0" w:name="_GoBack"/>
      <w:bookmarkEnd w:id="0"/>
    </w:p>
    <w:p>
      <w:pPr>
        <w:pStyle w:val="2"/>
        <w:spacing w:line="283" w:lineRule="auto"/>
        <w:ind w:left="4132" w:right="1793" w:hanging="2340"/>
        <w:jc w:val="left"/>
      </w:pPr>
      <w:r>
        <w:t>建设工程消防设计审查、消防验收、备案和抽查文书式样</w:t>
      </w:r>
    </w:p>
    <w:p>
      <w:pPr>
        <w:pStyle w:val="4"/>
        <w:spacing w:before="6"/>
        <w:rPr>
          <w:rFonts w:ascii="方正姚体"/>
          <w:sz w:val="47"/>
        </w:rPr>
      </w:pPr>
    </w:p>
    <w:p>
      <w:pPr>
        <w:pStyle w:val="3"/>
        <w:spacing w:line="350" w:lineRule="auto"/>
        <w:ind w:right="959" w:firstLine="638"/>
      </w:pPr>
      <w:r>
        <w:rPr>
          <w:spacing w:val="-7"/>
        </w:rPr>
        <w:t>供各地开展建设工程消防设计审查验收工作参照、细化的文书式样共10份，包括：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3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《特殊建设工程消防设计审查申请表》</w:t>
      </w:r>
    </w:p>
    <w:p>
      <w:pPr>
        <w:pStyle w:val="8"/>
        <w:numPr>
          <w:ilvl w:val="0"/>
          <w:numId w:val="1"/>
        </w:numPr>
        <w:tabs>
          <w:tab w:val="left" w:pos="1919"/>
        </w:tabs>
        <w:spacing w:before="190" w:after="0" w:line="240" w:lineRule="auto"/>
        <w:ind w:left="1918" w:right="0" w:hanging="319"/>
        <w:jc w:val="left"/>
        <w:rPr>
          <w:sz w:val="32"/>
        </w:rPr>
      </w:pPr>
      <w:r>
        <w:rPr>
          <w:sz w:val="32"/>
        </w:rPr>
        <w:t>《特殊建设工程消防设计审查申请受理/不予受理凭证》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190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《特殊建设工程消防设计审查意见书》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190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《特殊建设工程消防验收申请表》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190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《特殊建设工程消防验收申请受理/不予受理凭证》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190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《特殊建设工程消防验收意见书》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190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《建设工程消防验收备案表》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190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《建设工程消防验收备案/不予备案凭证》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190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《建设工程消防验收备案抽查/复查结果通知书》</w:t>
      </w:r>
    </w:p>
    <w:p>
      <w:pPr>
        <w:pStyle w:val="8"/>
        <w:numPr>
          <w:ilvl w:val="0"/>
          <w:numId w:val="1"/>
        </w:numPr>
        <w:tabs>
          <w:tab w:val="left" w:pos="2080"/>
        </w:tabs>
        <w:spacing w:before="190" w:after="0" w:line="350" w:lineRule="auto"/>
        <w:ind w:left="1600" w:right="2265" w:firstLine="0"/>
        <w:jc w:val="left"/>
        <w:rPr>
          <w:sz w:val="32"/>
        </w:rPr>
      </w:pPr>
      <w:r>
        <w:rPr>
          <w:spacing w:val="-1"/>
          <w:sz w:val="32"/>
        </w:rPr>
        <w:t>《建设工程消防验收备案抽查复查申请表》</w:t>
      </w:r>
      <w:r>
        <w:rPr>
          <w:sz w:val="32"/>
        </w:rPr>
        <w:t>另附填表说明。</w:t>
      </w:r>
    </w:p>
    <w:p>
      <w:pPr>
        <w:spacing w:after="0" w:line="350" w:lineRule="auto"/>
        <w:jc w:val="left"/>
        <w:rPr>
          <w:sz w:val="32"/>
        </w:rPr>
        <w:sectPr>
          <w:type w:val="continuous"/>
          <w:pgSz w:w="11910" w:h="16840"/>
          <w:pgMar w:top="1580" w:right="740" w:bottom="280" w:left="740" w:header="720" w:footer="720" w:gutter="0"/>
        </w:sectPr>
      </w:pPr>
    </w:p>
    <w:p>
      <w:pPr>
        <w:pStyle w:val="4"/>
        <w:spacing w:before="1"/>
        <w:rPr>
          <w:sz w:val="15"/>
        </w:rPr>
      </w:pPr>
    </w:p>
    <w:p>
      <w:pPr>
        <w:spacing w:before="18"/>
        <w:ind w:left="0" w:right="1" w:firstLine="0"/>
        <w:jc w:val="center"/>
        <w:rPr>
          <w:rFonts w:hint="eastAsia" w:ascii="方正姚体" w:eastAsia="方正姚体"/>
          <w:sz w:val="36"/>
        </w:rPr>
      </w:pPr>
      <w:r>
        <w:rPr>
          <w:rFonts w:hint="eastAsia" w:ascii="方正姚体" w:eastAsia="方正姚体"/>
          <w:sz w:val="36"/>
        </w:rPr>
        <w:t>特殊建设工程消防设计审查申请表</w:t>
      </w:r>
    </w:p>
    <w:p>
      <w:pPr>
        <w:pStyle w:val="4"/>
        <w:spacing w:before="11"/>
        <w:rPr>
          <w:rFonts w:ascii="方正姚体"/>
        </w:rPr>
      </w:pPr>
    </w:p>
    <w:p>
      <w:pPr>
        <w:pStyle w:val="4"/>
        <w:tabs>
          <w:tab w:val="left" w:pos="2711"/>
          <w:tab w:val="left" w:pos="4557"/>
          <w:tab w:val="left" w:pos="6823"/>
          <w:tab w:val="left" w:pos="7523"/>
          <w:tab w:val="left" w:pos="8222"/>
        </w:tabs>
        <w:spacing w:after="40"/>
        <w:ind w:right="960"/>
        <w:jc w:val="right"/>
      </w:pPr>
      <w:r>
        <w:t>工</w:t>
      </w:r>
      <w:r>
        <w:rPr>
          <w:spacing w:val="-3"/>
        </w:rPr>
        <w:t>程</w:t>
      </w:r>
      <w:r>
        <w:t>名</w:t>
      </w:r>
      <w:r>
        <w:rPr>
          <w:spacing w:val="-3"/>
        </w:rPr>
        <w:t>称</w:t>
      </w:r>
      <w:r>
        <w:t>：</w:t>
      </w:r>
      <w:r>
        <w:tab/>
      </w:r>
      <w:r>
        <w:rPr>
          <w:spacing w:val="-3"/>
        </w:rPr>
        <w:t>（</w:t>
      </w:r>
      <w:r>
        <w:t>印章）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"/>
        </w:rPr>
        <w:t>日</w:t>
      </w:r>
    </w:p>
    <w:tbl>
      <w:tblPr>
        <w:tblStyle w:val="5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696"/>
        <w:gridCol w:w="139"/>
        <w:gridCol w:w="835"/>
        <w:gridCol w:w="838"/>
        <w:gridCol w:w="602"/>
        <w:gridCol w:w="532"/>
        <w:gridCol w:w="466"/>
        <w:gridCol w:w="561"/>
        <w:gridCol w:w="568"/>
        <w:gridCol w:w="425"/>
        <w:gridCol w:w="572"/>
        <w:gridCol w:w="562"/>
        <w:gridCol w:w="892"/>
        <w:gridCol w:w="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67" w:type="dxa"/>
          </w:tcPr>
          <w:p>
            <w:pPr>
              <w:pStyle w:val="9"/>
              <w:spacing w:before="123"/>
              <w:ind w:left="129" w:right="125"/>
              <w:jc w:val="center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508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spacing w:before="123"/>
              <w:ind w:left="251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202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spacing w:before="123"/>
              <w:ind w:left="145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84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567" w:type="dxa"/>
          </w:tcPr>
          <w:p>
            <w:pPr>
              <w:pStyle w:val="9"/>
              <w:spacing w:before="9"/>
              <w:rPr>
                <w:sz w:val="22"/>
              </w:rPr>
            </w:pPr>
          </w:p>
          <w:p>
            <w:pPr>
              <w:pStyle w:val="9"/>
              <w:ind w:left="129" w:right="125"/>
              <w:jc w:val="center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508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spacing w:before="9"/>
              <w:rPr>
                <w:sz w:val="22"/>
              </w:rPr>
            </w:pPr>
          </w:p>
          <w:p>
            <w:pPr>
              <w:pStyle w:val="9"/>
              <w:tabs>
                <w:tab w:val="left" w:pos="729"/>
              </w:tabs>
              <w:ind w:left="203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4996" w:type="dxa"/>
            <w:gridSpan w:val="8"/>
          </w:tcPr>
          <w:p>
            <w:pPr>
              <w:pStyle w:val="9"/>
              <w:tabs>
                <w:tab w:val="left" w:pos="950"/>
              </w:tabs>
              <w:spacing w:before="111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□扩建</w:t>
            </w:r>
          </w:p>
          <w:p>
            <w:pPr>
              <w:pStyle w:val="9"/>
              <w:spacing w:before="91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63" w:type="dxa"/>
            <w:gridSpan w:val="2"/>
          </w:tcPr>
          <w:p>
            <w:pPr>
              <w:pStyle w:val="9"/>
              <w:spacing w:line="360" w:lineRule="exact"/>
              <w:ind w:left="220" w:right="141"/>
              <w:rPr>
                <w:sz w:val="21"/>
              </w:rPr>
            </w:pPr>
            <w:r>
              <w:rPr>
                <w:sz w:val="21"/>
              </w:rPr>
              <w:t>建设工程规划许可文件（依法需办理的）</w:t>
            </w:r>
          </w:p>
        </w:tc>
        <w:tc>
          <w:tcPr>
            <w:tcW w:w="181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  <w:gridSpan w:val="5"/>
          </w:tcPr>
          <w:p>
            <w:pPr>
              <w:pStyle w:val="9"/>
              <w:spacing w:line="360" w:lineRule="exact"/>
              <w:ind w:left="839" w:right="55" w:hanging="732"/>
              <w:rPr>
                <w:sz w:val="21"/>
              </w:rPr>
            </w:pPr>
            <w:r>
              <w:rPr>
                <w:sz w:val="21"/>
              </w:rPr>
              <w:t>临时性建筑批准文件（依法需办理的）</w:t>
            </w:r>
          </w:p>
        </w:tc>
        <w:tc>
          <w:tcPr>
            <w:tcW w:w="34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63" w:type="dxa"/>
            <w:gridSpan w:val="2"/>
          </w:tcPr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ind w:left="500"/>
              <w:rPr>
                <w:sz w:val="21"/>
              </w:rPr>
            </w:pPr>
            <w:r>
              <w:rPr>
                <w:sz w:val="21"/>
              </w:rPr>
              <w:t>特殊消防设计</w:t>
            </w:r>
          </w:p>
        </w:tc>
        <w:tc>
          <w:tcPr>
            <w:tcW w:w="1812" w:type="dxa"/>
            <w:gridSpan w:val="3"/>
          </w:tcPr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tabs>
                <w:tab w:val="left" w:pos="1062"/>
              </w:tabs>
              <w:ind w:left="328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  <w:tc>
          <w:tcPr>
            <w:tcW w:w="2729" w:type="dxa"/>
            <w:gridSpan w:val="5"/>
          </w:tcPr>
          <w:p>
            <w:pPr>
              <w:pStyle w:val="9"/>
              <w:spacing w:before="77"/>
              <w:ind w:left="162"/>
              <w:rPr>
                <w:sz w:val="21"/>
              </w:rPr>
            </w:pPr>
            <w:r>
              <w:rPr>
                <w:sz w:val="21"/>
              </w:rPr>
              <w:t>建筑高度大于 250m 的建筑</w:t>
            </w:r>
          </w:p>
          <w:p>
            <w:pPr>
              <w:pStyle w:val="9"/>
              <w:spacing w:before="91" w:line="263" w:lineRule="exact"/>
              <w:ind w:left="215"/>
              <w:rPr>
                <w:sz w:val="21"/>
              </w:rPr>
            </w:pPr>
            <w:r>
              <w:rPr>
                <w:sz w:val="21"/>
              </w:rPr>
              <w:t>采取加强性消防设计措施</w:t>
            </w:r>
          </w:p>
        </w:tc>
        <w:tc>
          <w:tcPr>
            <w:tcW w:w="3401" w:type="dxa"/>
            <w:gridSpan w:val="5"/>
          </w:tcPr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tabs>
                <w:tab w:val="left" w:pos="1856"/>
              </w:tabs>
              <w:ind w:left="1122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263" w:type="dxa"/>
            <w:gridSpan w:val="2"/>
          </w:tcPr>
          <w:p>
            <w:pPr>
              <w:pStyle w:val="9"/>
              <w:spacing w:before="101"/>
              <w:ind w:left="186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81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  <w:gridSpan w:val="5"/>
          </w:tcPr>
          <w:p>
            <w:pPr>
              <w:pStyle w:val="9"/>
              <w:spacing w:before="101"/>
              <w:ind w:left="551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总建筑面积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34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75" w:type="dxa"/>
            <w:gridSpan w:val="5"/>
          </w:tcPr>
          <w:p>
            <w:pPr>
              <w:pStyle w:val="9"/>
              <w:spacing w:before="154"/>
              <w:ind w:left="565"/>
              <w:rPr>
                <w:sz w:val="21"/>
              </w:rPr>
            </w:pPr>
            <w:r>
              <w:rPr>
                <w:sz w:val="21"/>
              </w:rPr>
              <w:t>特殊建设工程情形（详见背面）</w:t>
            </w:r>
          </w:p>
        </w:tc>
        <w:tc>
          <w:tcPr>
            <w:tcW w:w="6130" w:type="dxa"/>
            <w:gridSpan w:val="10"/>
          </w:tcPr>
          <w:p>
            <w:pPr>
              <w:pStyle w:val="9"/>
              <w:spacing w:before="13"/>
              <w:ind w:left="154" w:right="148"/>
              <w:jc w:val="center"/>
              <w:rPr>
                <w:sz w:val="21"/>
              </w:rPr>
            </w:pPr>
            <w:r>
              <w:rPr>
                <w:sz w:val="21"/>
              </w:rPr>
              <w:t>□（一）□（二）□（三） □（四） □（五） □（六）</w:t>
            </w:r>
          </w:p>
          <w:p>
            <w:pPr>
              <w:pStyle w:val="9"/>
              <w:spacing w:before="12" w:line="246" w:lineRule="exact"/>
              <w:ind w:left="156" w:right="148"/>
              <w:jc w:val="center"/>
              <w:rPr>
                <w:sz w:val="21"/>
              </w:rPr>
            </w:pPr>
            <w:r>
              <w:rPr>
                <w:sz w:val="21"/>
              </w:rPr>
              <w:t>□（七）□（八）□（九） □（十） □（十一） □（十二）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63" w:type="dxa"/>
            <w:gridSpan w:val="2"/>
          </w:tcPr>
          <w:p>
            <w:pPr>
              <w:pStyle w:val="9"/>
              <w:spacing w:before="153"/>
              <w:ind w:left="709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812" w:type="dxa"/>
            <w:gridSpan w:val="3"/>
          </w:tcPr>
          <w:p>
            <w:pPr>
              <w:pStyle w:val="9"/>
              <w:spacing w:before="153"/>
              <w:ind w:left="486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1134" w:type="dxa"/>
            <w:gridSpan w:val="2"/>
          </w:tcPr>
          <w:p>
            <w:pPr>
              <w:pStyle w:val="9"/>
              <w:spacing w:before="153"/>
              <w:ind w:left="145"/>
              <w:rPr>
                <w:sz w:val="21"/>
              </w:rPr>
            </w:pPr>
            <w:r>
              <w:rPr>
                <w:sz w:val="21"/>
              </w:rPr>
              <w:t>资质等级</w:t>
            </w:r>
          </w:p>
        </w:tc>
        <w:tc>
          <w:tcPr>
            <w:tcW w:w="1595" w:type="dxa"/>
            <w:gridSpan w:val="3"/>
          </w:tcPr>
          <w:p>
            <w:pPr>
              <w:pStyle w:val="9"/>
              <w:spacing w:before="14"/>
              <w:ind w:left="145" w:right="138"/>
              <w:jc w:val="center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>
            <w:pPr>
              <w:pStyle w:val="9"/>
              <w:spacing w:before="12" w:line="245" w:lineRule="exact"/>
              <w:ind w:left="145" w:right="140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559" w:type="dxa"/>
            <w:gridSpan w:val="3"/>
          </w:tcPr>
          <w:p>
            <w:pPr>
              <w:pStyle w:val="9"/>
              <w:spacing w:before="14"/>
              <w:ind w:left="127" w:right="120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9"/>
              <w:spacing w:before="12" w:line="245" w:lineRule="exact"/>
              <w:ind w:left="127" w:right="122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842" w:type="dxa"/>
            <w:gridSpan w:val="2"/>
          </w:tcPr>
          <w:p>
            <w:pPr>
              <w:pStyle w:val="9"/>
              <w:spacing w:before="3" w:line="280" w:lineRule="atLeast"/>
              <w:ind w:left="396" w:right="30" w:hanging="288"/>
              <w:rPr>
                <w:sz w:val="21"/>
              </w:rPr>
            </w:pPr>
            <w:r>
              <w:rPr>
                <w:sz w:val="21"/>
              </w:rPr>
              <w:t>联系电话（移动电话和座机）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263" w:type="dxa"/>
            <w:gridSpan w:val="2"/>
          </w:tcPr>
          <w:p>
            <w:pPr>
              <w:pStyle w:val="9"/>
              <w:spacing w:before="154"/>
              <w:ind w:left="709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81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63" w:type="dxa"/>
            <w:gridSpan w:val="2"/>
          </w:tcPr>
          <w:p>
            <w:pPr>
              <w:pStyle w:val="9"/>
              <w:spacing w:before="123"/>
              <w:ind w:left="709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81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63" w:type="dxa"/>
            <w:gridSpan w:val="2"/>
          </w:tcPr>
          <w:p>
            <w:pPr>
              <w:pStyle w:val="9"/>
              <w:spacing w:before="75"/>
              <w:ind w:left="50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81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restart"/>
          </w:tcPr>
          <w:p>
            <w:pPr>
              <w:pStyle w:val="9"/>
              <w:spacing w:before="5"/>
              <w:rPr>
                <w:sz w:val="20"/>
              </w:rPr>
            </w:pPr>
          </w:p>
          <w:p>
            <w:pPr>
              <w:pStyle w:val="9"/>
              <w:spacing w:before="1"/>
              <w:ind w:left="361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835" w:type="dxa"/>
            <w:gridSpan w:val="2"/>
            <w:vMerge w:val="restart"/>
          </w:tcPr>
          <w:p>
            <w:pPr>
              <w:pStyle w:val="9"/>
              <w:spacing w:before="4" w:line="360" w:lineRule="exact"/>
              <w:ind w:left="205" w:right="19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835" w:type="dxa"/>
            <w:vMerge w:val="restart"/>
          </w:tcPr>
          <w:p>
            <w:pPr>
              <w:pStyle w:val="9"/>
              <w:spacing w:before="4" w:line="360" w:lineRule="exact"/>
              <w:ind w:left="206" w:right="199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838" w:type="dxa"/>
            <w:vMerge w:val="restart"/>
          </w:tcPr>
          <w:p>
            <w:pPr>
              <w:pStyle w:val="9"/>
              <w:spacing w:before="7"/>
              <w:rPr>
                <w:sz w:val="18"/>
              </w:rPr>
            </w:pPr>
          </w:p>
          <w:p>
            <w:pPr>
              <w:pStyle w:val="9"/>
              <w:ind w:left="-3" w:right="-15"/>
              <w:rPr>
                <w:sz w:val="21"/>
              </w:rPr>
            </w:pPr>
            <w:r>
              <w:rPr>
                <w:spacing w:val="-3"/>
                <w:sz w:val="21"/>
              </w:rPr>
              <w:t>耐火等级</w:t>
            </w:r>
          </w:p>
        </w:tc>
        <w:tc>
          <w:tcPr>
            <w:tcW w:w="1134" w:type="dxa"/>
            <w:gridSpan w:val="2"/>
          </w:tcPr>
          <w:p>
            <w:pPr>
              <w:pStyle w:val="9"/>
              <w:spacing w:before="53"/>
              <w:ind w:left="270"/>
              <w:rPr>
                <w:sz w:val="21"/>
              </w:rPr>
            </w:pPr>
            <w:r>
              <w:rPr>
                <w:sz w:val="21"/>
              </w:rPr>
              <w:t>层 数</w:t>
            </w:r>
          </w:p>
        </w:tc>
        <w:tc>
          <w:tcPr>
            <w:tcW w:w="1027" w:type="dxa"/>
            <w:gridSpan w:val="2"/>
            <w:vMerge w:val="restart"/>
          </w:tcPr>
          <w:p>
            <w:pPr>
              <w:pStyle w:val="9"/>
              <w:spacing w:before="7"/>
              <w:rPr>
                <w:sz w:val="18"/>
              </w:rPr>
            </w:pPr>
          </w:p>
          <w:p>
            <w:pPr>
              <w:pStyle w:val="9"/>
              <w:ind w:left="108" w:right="-15"/>
              <w:rPr>
                <w:sz w:val="21"/>
              </w:rPr>
            </w:pPr>
            <w:r>
              <w:rPr>
                <w:spacing w:val="-15"/>
                <w:sz w:val="21"/>
              </w:rPr>
              <w:t>高度</w:t>
            </w:r>
            <w:r>
              <w:rPr>
                <w:sz w:val="21"/>
              </w:rPr>
              <w:t>（m）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9"/>
              <w:spacing w:before="7"/>
              <w:rPr>
                <w:sz w:val="18"/>
              </w:rPr>
            </w:pPr>
          </w:p>
          <w:p>
            <w:pPr>
              <w:pStyle w:val="9"/>
              <w:ind w:left="106" w:right="-15"/>
              <w:rPr>
                <w:sz w:val="21"/>
              </w:rPr>
            </w:pPr>
            <w:r>
              <w:rPr>
                <w:spacing w:val="-32"/>
                <w:sz w:val="21"/>
              </w:rPr>
              <w:t>长度</w:t>
            </w:r>
            <w:r>
              <w:rPr>
                <w:sz w:val="21"/>
              </w:rPr>
              <w:t>（m）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9"/>
              <w:spacing w:before="99"/>
              <w:ind w:left="124" w:right="120"/>
              <w:jc w:val="center"/>
              <w:rPr>
                <w:sz w:val="21"/>
              </w:rPr>
            </w:pPr>
            <w:r>
              <w:rPr>
                <w:sz w:val="21"/>
              </w:rPr>
              <w:t>占地面积</w:t>
            </w:r>
          </w:p>
          <w:p>
            <w:pPr>
              <w:pStyle w:val="9"/>
              <w:spacing w:before="11"/>
              <w:ind w:left="124" w:right="117"/>
              <w:jc w:val="center"/>
              <w:rPr>
                <w:sz w:val="21"/>
              </w:rPr>
            </w:pP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1842" w:type="dxa"/>
            <w:gridSpan w:val="2"/>
          </w:tcPr>
          <w:p>
            <w:pPr>
              <w:pStyle w:val="9"/>
              <w:spacing w:before="77" w:line="263" w:lineRule="exact"/>
              <w:ind w:left="211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>
            <w:pPr>
              <w:pStyle w:val="9"/>
              <w:spacing w:before="77" w:line="263" w:lineRule="exact"/>
              <w:ind w:left="57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532" w:type="dxa"/>
          </w:tcPr>
          <w:p>
            <w:pPr>
              <w:pStyle w:val="9"/>
              <w:spacing w:before="77" w:line="263" w:lineRule="exact"/>
              <w:ind w:left="21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102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>
            <w:pPr>
              <w:pStyle w:val="9"/>
              <w:spacing w:before="77" w:line="263" w:lineRule="exact"/>
              <w:ind w:left="235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950" w:type="dxa"/>
          </w:tcPr>
          <w:p>
            <w:pPr>
              <w:pStyle w:val="9"/>
              <w:spacing w:before="77" w:line="263" w:lineRule="exact"/>
              <w:ind w:left="265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6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6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67" w:type="dxa"/>
            <w:vMerge w:val="restart"/>
          </w:tcPr>
          <w:p>
            <w:pPr>
              <w:pStyle w:val="9"/>
              <w:spacing w:before="11"/>
              <w:rPr>
                <w:sz w:val="23"/>
              </w:rPr>
            </w:pPr>
          </w:p>
          <w:p>
            <w:pPr>
              <w:pStyle w:val="9"/>
              <w:ind w:left="258"/>
              <w:rPr>
                <w:sz w:val="21"/>
              </w:rPr>
            </w:pPr>
            <w:r>
              <w:rPr>
                <w:sz w:val="21"/>
              </w:rPr>
              <w:t>□装饰装修</w:t>
            </w:r>
          </w:p>
        </w:tc>
        <w:tc>
          <w:tcPr>
            <w:tcW w:w="1670" w:type="dxa"/>
            <w:gridSpan w:val="3"/>
          </w:tcPr>
          <w:p>
            <w:pPr>
              <w:pStyle w:val="9"/>
              <w:spacing w:before="121"/>
              <w:ind w:left="414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6968" w:type="dxa"/>
            <w:gridSpan w:val="11"/>
          </w:tcPr>
          <w:p>
            <w:pPr>
              <w:pStyle w:val="9"/>
              <w:spacing w:before="121"/>
              <w:ind w:left="544"/>
              <w:rPr>
                <w:sz w:val="21"/>
              </w:rPr>
            </w:pPr>
            <w:r>
              <w:rPr>
                <w:sz w:val="21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gridSpan w:val="3"/>
          </w:tcPr>
          <w:p>
            <w:pPr>
              <w:pStyle w:val="9"/>
              <w:spacing w:before="77" w:line="262" w:lineRule="exact"/>
              <w:ind w:left="126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装修面积（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3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438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pStyle w:val="9"/>
              <w:spacing w:before="77" w:line="262" w:lineRule="exact"/>
              <w:ind w:left="432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40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</w:tcPr>
          <w:p>
            <w:pPr>
              <w:pStyle w:val="9"/>
              <w:spacing w:before="77" w:line="263" w:lineRule="exact"/>
              <w:ind w:left="131" w:right="125"/>
              <w:jc w:val="center"/>
              <w:rPr>
                <w:sz w:val="21"/>
              </w:rPr>
            </w:pPr>
            <w:r>
              <w:rPr>
                <w:sz w:val="21"/>
              </w:rPr>
              <w:t>□改变用途</w:t>
            </w:r>
          </w:p>
        </w:tc>
        <w:tc>
          <w:tcPr>
            <w:tcW w:w="1670" w:type="dxa"/>
            <w:gridSpan w:val="3"/>
          </w:tcPr>
          <w:p>
            <w:pPr>
              <w:pStyle w:val="9"/>
              <w:spacing w:before="77" w:line="263" w:lineRule="exact"/>
              <w:ind w:left="414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438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pStyle w:val="9"/>
              <w:spacing w:before="77" w:line="263" w:lineRule="exact"/>
              <w:ind w:left="643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40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67" w:type="dxa"/>
            <w:vMerge w:val="restart"/>
          </w:tcPr>
          <w:p>
            <w:pPr>
              <w:pStyle w:val="9"/>
              <w:spacing w:before="5"/>
              <w:rPr>
                <w:sz w:val="23"/>
              </w:rPr>
            </w:pPr>
          </w:p>
          <w:p>
            <w:pPr>
              <w:pStyle w:val="9"/>
              <w:ind w:left="258"/>
              <w:rPr>
                <w:sz w:val="21"/>
              </w:rPr>
            </w:pPr>
            <w:r>
              <w:rPr>
                <w:sz w:val="21"/>
              </w:rPr>
              <w:t>□建筑保温</w:t>
            </w:r>
          </w:p>
        </w:tc>
        <w:tc>
          <w:tcPr>
            <w:tcW w:w="1670" w:type="dxa"/>
            <w:gridSpan w:val="3"/>
          </w:tcPr>
          <w:p>
            <w:pPr>
              <w:pStyle w:val="9"/>
              <w:spacing w:before="115"/>
              <w:ind w:left="414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438" w:type="dxa"/>
            <w:gridSpan w:val="4"/>
          </w:tcPr>
          <w:p>
            <w:pPr>
              <w:pStyle w:val="9"/>
              <w:tabs>
                <w:tab w:val="left" w:pos="921"/>
                <w:tab w:val="left" w:pos="1552"/>
              </w:tabs>
              <w:spacing w:before="115"/>
              <w:ind w:left="398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□B1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□B2</w:t>
            </w:r>
          </w:p>
        </w:tc>
        <w:tc>
          <w:tcPr>
            <w:tcW w:w="2126" w:type="dxa"/>
            <w:gridSpan w:val="4"/>
          </w:tcPr>
          <w:p>
            <w:pPr>
              <w:pStyle w:val="9"/>
              <w:spacing w:before="115"/>
              <w:ind w:left="432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40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gridSpan w:val="3"/>
          </w:tcPr>
          <w:p>
            <w:pPr>
              <w:pStyle w:val="9"/>
              <w:spacing w:before="78" w:line="262" w:lineRule="exact"/>
              <w:ind w:left="414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438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pStyle w:val="9"/>
              <w:spacing w:before="78" w:line="262" w:lineRule="exact"/>
              <w:ind w:left="643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40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567" w:type="dxa"/>
          </w:tcPr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spacing w:line="321" w:lineRule="auto"/>
              <w:ind w:left="467" w:right="355" w:hanging="106"/>
              <w:rPr>
                <w:sz w:val="21"/>
              </w:rPr>
            </w:pPr>
            <w:r>
              <w:rPr>
                <w:sz w:val="21"/>
              </w:rPr>
              <w:t>消防设施及其他</w:t>
            </w:r>
          </w:p>
        </w:tc>
        <w:tc>
          <w:tcPr>
            <w:tcW w:w="8638" w:type="dxa"/>
            <w:gridSpan w:val="14"/>
          </w:tcPr>
          <w:p>
            <w:pPr>
              <w:pStyle w:val="9"/>
              <w:tabs>
                <w:tab w:val="left" w:pos="1998"/>
                <w:tab w:val="left" w:pos="3887"/>
              </w:tabs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□室内消火栓系统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□室外消火栓系统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□火灾自动报警系统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□自动喷水灭火系统</w:t>
            </w:r>
          </w:p>
          <w:p>
            <w:pPr>
              <w:pStyle w:val="9"/>
              <w:tabs>
                <w:tab w:val="left" w:pos="1998"/>
                <w:tab w:val="left" w:pos="3887"/>
                <w:tab w:val="left" w:pos="5881"/>
              </w:tabs>
              <w:spacing w:before="91"/>
              <w:ind w:left="107"/>
              <w:rPr>
                <w:sz w:val="21"/>
              </w:rPr>
            </w:pPr>
            <w:r>
              <w:rPr>
                <w:sz w:val="21"/>
              </w:rPr>
              <w:t>□气体灭火系统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□泡沫灭火系统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□其他灭火系统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□疏散指示标志</w:t>
            </w:r>
          </w:p>
          <w:p>
            <w:pPr>
              <w:pStyle w:val="9"/>
              <w:tabs>
                <w:tab w:val="left" w:pos="1998"/>
                <w:tab w:val="left" w:pos="3887"/>
                <w:tab w:val="left" w:pos="5881"/>
                <w:tab w:val="left" w:pos="7458"/>
              </w:tabs>
              <w:spacing w:before="91" w:line="262" w:lineRule="exact"/>
              <w:ind w:left="107"/>
              <w:rPr>
                <w:sz w:val="21"/>
              </w:rPr>
            </w:pPr>
            <w:r>
              <w:rPr>
                <w:sz w:val="21"/>
              </w:rPr>
              <w:t>□消防应急照明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□防烟排烟系统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□消防电梯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□灭火器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67" w:type="dxa"/>
          </w:tcPr>
          <w:p>
            <w:pPr>
              <w:pStyle w:val="9"/>
              <w:spacing w:before="10"/>
              <w:rPr>
                <w:sz w:val="29"/>
              </w:rPr>
            </w:pPr>
          </w:p>
          <w:p>
            <w:pPr>
              <w:pStyle w:val="9"/>
              <w:ind w:left="131" w:right="125"/>
              <w:jc w:val="center"/>
              <w:rPr>
                <w:sz w:val="21"/>
              </w:rPr>
            </w:pPr>
            <w:r>
              <w:rPr>
                <w:sz w:val="21"/>
              </w:rPr>
              <w:t>工程简要说明</w:t>
            </w:r>
          </w:p>
        </w:tc>
        <w:tc>
          <w:tcPr>
            <w:tcW w:w="8638" w:type="dxa"/>
            <w:gridSpan w:val="1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146"/>
        <w:ind w:left="0" w:right="959" w:firstLine="0"/>
        <w:jc w:val="right"/>
        <w:rPr>
          <w:sz w:val="24"/>
        </w:rPr>
      </w:pPr>
      <w:r>
        <w:rPr>
          <w:sz w:val="24"/>
        </w:rPr>
        <w:t>（背面有正文）</w:t>
      </w:r>
    </w:p>
    <w:p>
      <w:pPr>
        <w:spacing w:after="0"/>
        <w:jc w:val="right"/>
        <w:rPr>
          <w:sz w:val="24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spacing w:before="2"/>
        <w:rPr>
          <w:sz w:val="14"/>
        </w:rPr>
      </w:pPr>
    </w:p>
    <w:p>
      <w:pPr>
        <w:spacing w:before="67"/>
        <w:ind w:left="1600" w:right="0" w:firstLine="0"/>
        <w:jc w:val="left"/>
        <w:rPr>
          <w:b/>
          <w:sz w:val="24"/>
        </w:rPr>
      </w:pPr>
      <w:r>
        <w:rPr>
          <w:b/>
          <w:sz w:val="24"/>
        </w:rPr>
        <w:t>特殊建设工程情形：</w:t>
      </w:r>
    </w:p>
    <w:p>
      <w:pPr>
        <w:spacing w:before="172" w:line="374" w:lineRule="auto"/>
        <w:ind w:left="961" w:right="895" w:firstLine="638"/>
        <w:jc w:val="left"/>
        <w:rPr>
          <w:sz w:val="24"/>
        </w:rPr>
      </w:pPr>
      <w:r>
        <w:rPr>
          <w:sz w:val="24"/>
        </w:rPr>
        <w:t>（一）总建筑面积大于二万平方米的体育场馆、会堂，公共展览馆、博物馆的展示厅；</w:t>
      </w:r>
    </w:p>
    <w:p>
      <w:pPr>
        <w:spacing w:before="1" w:line="374" w:lineRule="auto"/>
        <w:ind w:left="961" w:right="959" w:firstLine="638"/>
        <w:jc w:val="left"/>
        <w:rPr>
          <w:sz w:val="24"/>
        </w:rPr>
      </w:pPr>
      <w:r>
        <w:rPr>
          <w:sz w:val="24"/>
        </w:rPr>
        <w:t>（二）总建筑面积大于一万五千平方米的民用机场航站楼、客运车站候车室、客运码头候船厅；</w:t>
      </w:r>
    </w:p>
    <w:p>
      <w:pPr>
        <w:spacing w:before="1"/>
        <w:ind w:left="1600" w:right="0" w:firstLine="0"/>
        <w:jc w:val="left"/>
        <w:rPr>
          <w:sz w:val="24"/>
        </w:rPr>
      </w:pPr>
      <w:r>
        <w:rPr>
          <w:sz w:val="24"/>
        </w:rPr>
        <w:t>（三）总建筑面积大于一万平方米的宾馆、饭店、商场、市场；</w:t>
      </w:r>
    </w:p>
    <w:p>
      <w:pPr>
        <w:spacing w:before="172" w:line="374" w:lineRule="auto"/>
        <w:ind w:left="961" w:right="959" w:firstLine="638"/>
        <w:jc w:val="both"/>
        <w:rPr>
          <w:sz w:val="24"/>
        </w:rPr>
      </w:pPr>
      <w:r>
        <w:rPr>
          <w:sz w:val="24"/>
        </w:rPr>
        <w:t>（四）</w:t>
      </w:r>
      <w:r>
        <w:rPr>
          <w:spacing w:val="-4"/>
          <w:sz w:val="24"/>
        </w:rPr>
        <w:t>总建筑面积大于二千五百平方米的影剧院，公共图书馆的阅览室，营</w:t>
      </w:r>
      <w:r>
        <w:rPr>
          <w:sz w:val="24"/>
        </w:rPr>
        <w:t>业性室内健身、休闲场馆，医院的门诊楼，大学的教学楼、图书馆、食堂，劳动密集型企业的生产加工车间，寺庙、教堂；</w:t>
      </w:r>
    </w:p>
    <w:p>
      <w:pPr>
        <w:spacing w:before="1" w:line="374" w:lineRule="auto"/>
        <w:ind w:left="961" w:right="959" w:firstLine="638"/>
        <w:jc w:val="both"/>
        <w:rPr>
          <w:sz w:val="24"/>
        </w:rPr>
      </w:pPr>
      <w:r>
        <w:rPr>
          <w:sz w:val="24"/>
        </w:rPr>
        <w:t>（五）</w:t>
      </w:r>
      <w:r>
        <w:rPr>
          <w:spacing w:val="-5"/>
          <w:sz w:val="24"/>
        </w:rPr>
        <w:t>总建筑面积大于一千平方米的托儿所、幼儿园的儿童用房，儿童游乐</w:t>
      </w:r>
      <w:r>
        <w:rPr>
          <w:sz w:val="24"/>
        </w:rPr>
        <w:t>厅等室内儿童活动场所，养老院、福利院，医院、疗养院的病房楼，中小学校的教学楼、图书馆、食堂，学校的集体宿舍，劳动密集型企业的员工集体宿舍；</w:t>
      </w:r>
    </w:p>
    <w:p>
      <w:pPr>
        <w:spacing w:before="1" w:line="374" w:lineRule="auto"/>
        <w:ind w:left="961" w:right="839" w:firstLine="638"/>
        <w:jc w:val="left"/>
        <w:rPr>
          <w:sz w:val="24"/>
        </w:rPr>
      </w:pPr>
      <w:r>
        <w:rPr>
          <w:sz w:val="24"/>
        </w:rPr>
        <w:t>（六）</w:t>
      </w:r>
      <w:r>
        <w:rPr>
          <w:spacing w:val="-11"/>
          <w:sz w:val="24"/>
        </w:rPr>
        <w:t>总建筑面积大于五百平方米的歌舞厅、录像厅、放映厅、卡拉ＯＫ厅、</w:t>
      </w:r>
      <w:r>
        <w:rPr>
          <w:spacing w:val="-4"/>
          <w:sz w:val="24"/>
        </w:rPr>
        <w:t>夜总会、游艺厅、桑拿浴室、网吧、酒吧，具有娱乐功能的餐馆、茶馆、咖啡厅；</w:t>
      </w:r>
    </w:p>
    <w:p>
      <w:pPr>
        <w:spacing w:before="1"/>
        <w:ind w:left="1600" w:right="0" w:firstLine="0"/>
        <w:jc w:val="left"/>
        <w:rPr>
          <w:sz w:val="24"/>
        </w:rPr>
      </w:pPr>
      <w:r>
        <w:rPr>
          <w:sz w:val="24"/>
        </w:rPr>
        <w:t>（七）国家工程建设消防技术标准规定的一类高层住宅建筑；</w:t>
      </w:r>
    </w:p>
    <w:p>
      <w:pPr>
        <w:spacing w:before="172"/>
        <w:ind w:left="1600" w:right="0" w:firstLine="0"/>
        <w:jc w:val="left"/>
        <w:rPr>
          <w:sz w:val="24"/>
        </w:rPr>
      </w:pPr>
      <w:r>
        <w:rPr>
          <w:sz w:val="24"/>
        </w:rPr>
        <w:t>（八）城市轨道交通、隧道工程，大型发电、变配电工程；</w:t>
      </w:r>
    </w:p>
    <w:p>
      <w:pPr>
        <w:spacing w:before="173" w:line="374" w:lineRule="auto"/>
        <w:ind w:left="961" w:right="839" w:firstLine="638"/>
        <w:jc w:val="left"/>
        <w:rPr>
          <w:sz w:val="24"/>
        </w:rPr>
      </w:pPr>
      <w:r>
        <w:rPr>
          <w:sz w:val="24"/>
        </w:rPr>
        <w:t>（九）</w:t>
      </w:r>
      <w:r>
        <w:rPr>
          <w:spacing w:val="-14"/>
          <w:sz w:val="24"/>
        </w:rPr>
        <w:t xml:space="preserve">生产、储存、装卸易燃易爆危险物品的工厂、仓库和专用车站、码头， </w:t>
      </w:r>
      <w:r>
        <w:rPr>
          <w:sz w:val="24"/>
        </w:rPr>
        <w:t>易燃易爆气体和液体的充装站、供应站、调压站；</w:t>
      </w:r>
    </w:p>
    <w:p>
      <w:pPr>
        <w:spacing w:before="0" w:line="374" w:lineRule="auto"/>
        <w:ind w:left="961" w:right="905" w:firstLine="638"/>
        <w:jc w:val="left"/>
        <w:rPr>
          <w:sz w:val="24"/>
        </w:rPr>
      </w:pPr>
      <w:r>
        <w:rPr>
          <w:sz w:val="24"/>
        </w:rPr>
        <w:t>（十）国家机关办公楼、电力调度楼、电信楼、邮政楼、防灾指挥调度楼、广播电视楼、档案楼；</w:t>
      </w:r>
    </w:p>
    <w:p>
      <w:pPr>
        <w:spacing w:before="1"/>
        <w:ind w:left="1600" w:right="0" w:firstLine="0"/>
        <w:jc w:val="left"/>
        <w:rPr>
          <w:sz w:val="24"/>
        </w:rPr>
      </w:pPr>
      <w:r>
        <w:rPr>
          <w:sz w:val="24"/>
        </w:rPr>
        <w:t>（十一）设有本条第一项至第六项所列情形的建设工程；</w:t>
      </w:r>
    </w:p>
    <w:p>
      <w:pPr>
        <w:spacing w:before="172" w:line="374" w:lineRule="auto"/>
        <w:ind w:left="961" w:right="959" w:firstLine="638"/>
        <w:jc w:val="left"/>
        <w:rPr>
          <w:sz w:val="24"/>
        </w:rPr>
      </w:pPr>
      <w:r>
        <w:rPr>
          <w:sz w:val="24"/>
        </w:rPr>
        <w:t>（十二）</w:t>
      </w:r>
      <w:r>
        <w:rPr>
          <w:spacing w:val="-9"/>
          <w:sz w:val="24"/>
        </w:rPr>
        <w:t>本条第十项、第十一项规定以外的单体建筑面积大于四万平方米或</w:t>
      </w:r>
      <w:r>
        <w:rPr>
          <w:sz w:val="24"/>
        </w:rPr>
        <w:t>者建筑高度超过五十米的公共建筑。</w:t>
      </w:r>
    </w:p>
    <w:p>
      <w:pPr>
        <w:spacing w:after="0" w:line="374" w:lineRule="auto"/>
        <w:jc w:val="left"/>
        <w:rPr>
          <w:sz w:val="24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spacing w:before="10"/>
        <w:rPr>
          <w:sz w:val="9"/>
        </w:rPr>
      </w:pPr>
    </w:p>
    <w:p>
      <w:pPr>
        <w:pStyle w:val="2"/>
        <w:spacing w:line="264" w:lineRule="auto"/>
        <w:ind w:left="3724" w:right="2693" w:hanging="1032"/>
        <w:jc w:val="left"/>
      </w:pPr>
      <w:r>
        <w:t>特殊建设工程消防设计审查申请受理/不予受理凭证</w:t>
      </w:r>
    </w:p>
    <w:p>
      <w:pPr>
        <w:pStyle w:val="4"/>
        <w:spacing w:before="7"/>
        <w:rPr>
          <w:rFonts w:ascii="方正姚体"/>
          <w:sz w:val="26"/>
        </w:rPr>
      </w:pPr>
    </w:p>
    <w:p>
      <w:pPr>
        <w:pStyle w:val="4"/>
        <w:spacing w:before="62"/>
        <w:ind w:left="8377"/>
      </w:pPr>
      <w:r>
        <w:t>（文号）</w:t>
      </w:r>
    </w:p>
    <w:p>
      <w:pPr>
        <w:pStyle w:val="4"/>
        <w:spacing w:before="80"/>
        <w:ind w:left="2456"/>
      </w:pPr>
      <w:r>
        <w:rPr>
          <w:w w:val="100"/>
        </w:rPr>
        <w:t>：</w:t>
      </w:r>
    </w:p>
    <w:p>
      <w:pPr>
        <w:pStyle w:val="4"/>
        <w:tabs>
          <w:tab w:val="left" w:pos="2879"/>
          <w:tab w:val="left" w:pos="3272"/>
          <w:tab w:val="left" w:pos="3810"/>
          <w:tab w:val="left" w:pos="4345"/>
          <w:tab w:val="left" w:pos="5072"/>
          <w:tab w:val="left" w:pos="6747"/>
          <w:tab w:val="left" w:pos="7268"/>
          <w:tab w:val="left" w:pos="9191"/>
          <w:tab w:val="left" w:pos="9330"/>
        </w:tabs>
        <w:spacing w:before="80" w:line="295" w:lineRule="auto"/>
        <w:ind w:left="961" w:right="812" w:firstLine="542"/>
      </w:pPr>
      <w:r>
        <w:rPr>
          <w:spacing w:val="-8"/>
        </w:rPr>
        <w:t>根</w:t>
      </w:r>
      <w:r>
        <w:rPr>
          <w:spacing w:val="-5"/>
        </w:rPr>
        <w:t>据</w:t>
      </w:r>
      <w:r>
        <w:rPr>
          <w:spacing w:val="-8"/>
        </w:rPr>
        <w:t>《</w:t>
      </w:r>
      <w:r>
        <w:rPr>
          <w:spacing w:val="-5"/>
        </w:rPr>
        <w:t>中</w:t>
      </w:r>
      <w:r>
        <w:rPr>
          <w:spacing w:val="-8"/>
        </w:rPr>
        <w:t>华</w:t>
      </w:r>
      <w:r>
        <w:rPr>
          <w:spacing w:val="-5"/>
        </w:rPr>
        <w:t>人</w:t>
      </w:r>
      <w:r>
        <w:rPr>
          <w:spacing w:val="-8"/>
        </w:rPr>
        <w:t>民共</w:t>
      </w:r>
      <w:r>
        <w:rPr>
          <w:spacing w:val="-5"/>
        </w:rPr>
        <w:t>和</w:t>
      </w:r>
      <w:r>
        <w:rPr>
          <w:spacing w:val="-8"/>
        </w:rPr>
        <w:t>国</w:t>
      </w:r>
      <w:r>
        <w:rPr>
          <w:spacing w:val="-5"/>
        </w:rPr>
        <w:t>建</w:t>
      </w:r>
      <w:r>
        <w:rPr>
          <w:spacing w:val="-8"/>
        </w:rPr>
        <w:t>筑法</w:t>
      </w:r>
      <w:r>
        <w:rPr>
          <w:spacing w:val="-5"/>
        </w:rPr>
        <w:t>》</w:t>
      </w:r>
      <w:r>
        <w:rPr>
          <w:spacing w:val="-8"/>
        </w:rPr>
        <w:t>《</w:t>
      </w:r>
      <w:r>
        <w:rPr>
          <w:spacing w:val="-5"/>
        </w:rPr>
        <w:t>中</w:t>
      </w:r>
      <w:r>
        <w:rPr>
          <w:spacing w:val="-8"/>
        </w:rPr>
        <w:t>华人</w:t>
      </w:r>
      <w:r>
        <w:rPr>
          <w:spacing w:val="-5"/>
        </w:rPr>
        <w:t>民</w:t>
      </w:r>
      <w:r>
        <w:rPr>
          <w:spacing w:val="-8"/>
        </w:rPr>
        <w:t>共</w:t>
      </w:r>
      <w:r>
        <w:rPr>
          <w:spacing w:val="-5"/>
        </w:rPr>
        <w:t>和</w:t>
      </w:r>
      <w:r>
        <w:rPr>
          <w:spacing w:val="-8"/>
        </w:rPr>
        <w:t>国</w:t>
      </w:r>
      <w:r>
        <w:rPr>
          <w:spacing w:val="-5"/>
        </w:rPr>
        <w:t>消</w:t>
      </w:r>
      <w:r>
        <w:rPr>
          <w:spacing w:val="-8"/>
        </w:rPr>
        <w:t>防法</w:t>
      </w:r>
      <w:r>
        <w:rPr>
          <w:spacing w:val="-5"/>
        </w:rPr>
        <w:t>》</w:t>
      </w:r>
      <w:r>
        <w:rPr>
          <w:spacing w:val="-8"/>
        </w:rPr>
        <w:t>《</w:t>
      </w:r>
      <w:r>
        <w:rPr>
          <w:spacing w:val="-5"/>
        </w:rPr>
        <w:t>建</w:t>
      </w:r>
      <w:r>
        <w:t>设</w:t>
      </w:r>
      <w:r>
        <w:rPr>
          <w:spacing w:val="-8"/>
        </w:rPr>
        <w:t>工</w:t>
      </w:r>
      <w:r>
        <w:rPr>
          <w:spacing w:val="-5"/>
        </w:rPr>
        <w:t>程</w:t>
      </w:r>
      <w:r>
        <w:rPr>
          <w:spacing w:val="-8"/>
        </w:rPr>
        <w:t>质量</w:t>
      </w:r>
      <w:r>
        <w:rPr>
          <w:spacing w:val="-5"/>
        </w:rPr>
        <w:t>管</w:t>
      </w:r>
      <w:r>
        <w:rPr>
          <w:spacing w:val="-8"/>
        </w:rPr>
        <w:t>理条</w:t>
      </w:r>
      <w:r>
        <w:rPr>
          <w:spacing w:val="-5"/>
        </w:rPr>
        <w:t>例</w:t>
      </w:r>
      <w:r>
        <w:rPr>
          <w:spacing w:val="-8"/>
        </w:rPr>
        <w:t>》《</w:t>
      </w:r>
      <w:r>
        <w:rPr>
          <w:spacing w:val="-5"/>
        </w:rPr>
        <w:t>建</w:t>
      </w:r>
      <w:r>
        <w:rPr>
          <w:spacing w:val="-8"/>
        </w:rPr>
        <w:t>设工</w:t>
      </w:r>
      <w:r>
        <w:rPr>
          <w:spacing w:val="-5"/>
        </w:rPr>
        <w:t>程</w:t>
      </w:r>
      <w:r>
        <w:rPr>
          <w:spacing w:val="-8"/>
        </w:rPr>
        <w:t>消防</w:t>
      </w:r>
      <w:r>
        <w:rPr>
          <w:spacing w:val="-5"/>
        </w:rPr>
        <w:t>设</w:t>
      </w:r>
      <w:r>
        <w:rPr>
          <w:spacing w:val="-8"/>
        </w:rPr>
        <w:t>计审</w:t>
      </w:r>
      <w:r>
        <w:rPr>
          <w:spacing w:val="-5"/>
        </w:rPr>
        <w:t>查</w:t>
      </w:r>
      <w:r>
        <w:rPr>
          <w:spacing w:val="-8"/>
        </w:rPr>
        <w:t>验收</w:t>
      </w:r>
      <w:r>
        <w:rPr>
          <w:spacing w:val="-5"/>
        </w:rPr>
        <w:t>管</w:t>
      </w:r>
      <w:r>
        <w:rPr>
          <w:spacing w:val="-8"/>
        </w:rPr>
        <w:t>理暂</w:t>
      </w:r>
      <w:r>
        <w:rPr>
          <w:spacing w:val="-5"/>
        </w:rPr>
        <w:t>行</w:t>
      </w:r>
      <w:r>
        <w:rPr>
          <w:spacing w:val="-8"/>
        </w:rPr>
        <w:t>规定</w:t>
      </w:r>
      <w:r>
        <w:rPr>
          <w:spacing w:val="-5"/>
        </w:rPr>
        <w:t>》</w:t>
      </w:r>
      <w:r>
        <w:rPr>
          <w:spacing w:val="-8"/>
        </w:rPr>
        <w:t>等</w:t>
      </w:r>
      <w:r>
        <w:t>有</w:t>
      </w:r>
      <w:r>
        <w:rPr>
          <w:spacing w:val="-10"/>
        </w:rPr>
        <w:t>关</w:t>
      </w:r>
      <w:r>
        <w:rPr>
          <w:spacing w:val="-8"/>
        </w:rPr>
        <w:t>规</w:t>
      </w:r>
      <w:r>
        <w:rPr>
          <w:spacing w:val="-10"/>
        </w:rPr>
        <w:t>定</w:t>
      </w:r>
      <w:r>
        <w:rPr>
          <w:spacing w:val="-137"/>
        </w:rPr>
        <w:t>，</w:t>
      </w:r>
      <w:r>
        <w:rPr>
          <w:spacing w:val="-10"/>
        </w:rPr>
        <w:t>你</w:t>
      </w:r>
      <w:r>
        <w:rPr>
          <w:spacing w:val="-8"/>
        </w:rPr>
        <w:t>单</w:t>
      </w:r>
      <w:r>
        <w:rPr>
          <w:spacing w:val="-10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0"/>
        </w:rPr>
        <w:t>日</w:t>
      </w:r>
      <w:r>
        <w:rPr>
          <w:spacing w:val="-8"/>
        </w:rPr>
        <w:t>申</w:t>
      </w:r>
      <w:r>
        <w:rPr>
          <w:spacing w:val="-11"/>
        </w:rPr>
        <w:t>请</w:t>
      </w:r>
      <w:r>
        <w:rPr>
          <w:spacing w:val="-11"/>
          <w:u w:val="single"/>
        </w:rPr>
        <w:t xml:space="preserve"> </w:t>
      </w:r>
      <w:r>
        <w:rPr>
          <w:spacing w:val="-11"/>
          <w:u w:val="single"/>
        </w:rPr>
        <w:tab/>
      </w: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工</w:t>
      </w:r>
      <w:r>
        <w:rPr>
          <w:spacing w:val="-137"/>
        </w:rPr>
        <w:t>程</w:t>
      </w:r>
      <w:r>
        <w:rPr>
          <w:spacing w:val="-10"/>
        </w:rPr>
        <w:t>（地</w:t>
      </w:r>
      <w:r>
        <w:rPr>
          <w:spacing w:val="-8"/>
        </w:rPr>
        <w:t>址</w:t>
      </w:r>
      <w:r>
        <w:t>：</w:t>
      </w:r>
      <w:r>
        <w:tab/>
      </w:r>
      <w:r>
        <w:tab/>
      </w:r>
      <w:r>
        <w:rPr>
          <w:spacing w:val="-17"/>
        </w:rPr>
        <w:t xml:space="preserve">； </w:t>
      </w:r>
      <w:r>
        <w:rPr>
          <w:spacing w:val="-5"/>
        </w:rPr>
        <w:t>建筑</w:t>
      </w:r>
      <w:r>
        <w:rPr>
          <w:spacing w:val="-8"/>
        </w:rPr>
        <w:t>面</w:t>
      </w:r>
      <w:r>
        <w:rPr>
          <w:spacing w:val="-5"/>
        </w:rPr>
        <w:t>积</w:t>
      </w:r>
      <w:r>
        <w:t>：</w:t>
      </w:r>
      <w:r>
        <w:tab/>
      </w:r>
      <w:r>
        <w:rPr>
          <w:spacing w:val="-5"/>
        </w:rPr>
        <w:t>；建</w:t>
      </w:r>
      <w:r>
        <w:rPr>
          <w:spacing w:val="-8"/>
        </w:rPr>
        <w:t>筑</w:t>
      </w:r>
      <w:r>
        <w:rPr>
          <w:spacing w:val="-5"/>
        </w:rPr>
        <w:t>高度</w:t>
      </w:r>
      <w:r>
        <w:t>：</w:t>
      </w:r>
      <w:r>
        <w:tab/>
      </w:r>
      <w:r>
        <w:rPr>
          <w:spacing w:val="-5"/>
        </w:rPr>
        <w:t>；建</w:t>
      </w:r>
      <w:r>
        <w:rPr>
          <w:spacing w:val="-8"/>
        </w:rPr>
        <w:t>筑</w:t>
      </w:r>
      <w:r>
        <w:rPr>
          <w:spacing w:val="-5"/>
        </w:rPr>
        <w:t>层数</w:t>
      </w:r>
      <w:r>
        <w:t>：</w:t>
      </w:r>
      <w:r>
        <w:tab/>
      </w:r>
      <w:r>
        <w:tab/>
      </w:r>
      <w:r>
        <w:rPr>
          <w:spacing w:val="-5"/>
        </w:rPr>
        <w:t>；使</w:t>
      </w:r>
      <w:r>
        <w:rPr>
          <w:spacing w:val="-8"/>
        </w:rPr>
        <w:t>用</w:t>
      </w:r>
      <w:r>
        <w:rPr>
          <w:spacing w:val="-5"/>
        </w:rPr>
        <w:t>性质</w:t>
      </w:r>
      <w:r>
        <w:t>：</w:t>
      </w:r>
      <w:r>
        <w:tab/>
      </w:r>
      <w:r>
        <w:t xml:space="preserve">） </w:t>
      </w:r>
      <w:r>
        <w:rPr>
          <w:spacing w:val="-10"/>
        </w:rPr>
        <w:t>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查，并</w:t>
      </w:r>
      <w:r>
        <w:rPr>
          <w:spacing w:val="-8"/>
        </w:rPr>
        <w:t>提</w:t>
      </w:r>
      <w:r>
        <w:rPr>
          <w:spacing w:val="-10"/>
        </w:rPr>
        <w:t>交了</w:t>
      </w:r>
      <w:r>
        <w:rPr>
          <w:spacing w:val="-8"/>
        </w:rPr>
        <w:t>下</w:t>
      </w:r>
      <w:r>
        <w:rPr>
          <w:spacing w:val="-10"/>
        </w:rPr>
        <w:t>列材</w:t>
      </w:r>
      <w:r>
        <w:rPr>
          <w:spacing w:val="-8"/>
        </w:rPr>
        <w:t>料</w:t>
      </w:r>
      <w:r>
        <w:t>：</w:t>
      </w:r>
    </w:p>
    <w:p>
      <w:pPr>
        <w:pStyle w:val="8"/>
        <w:numPr>
          <w:ilvl w:val="0"/>
          <w:numId w:val="2"/>
        </w:numPr>
        <w:tabs>
          <w:tab w:val="left" w:pos="2313"/>
        </w:tabs>
        <w:spacing w:before="0" w:after="0" w:line="353" w:lineRule="exact"/>
        <w:ind w:left="2312" w:right="0" w:hanging="413"/>
        <w:jc w:val="left"/>
        <w:rPr>
          <w:sz w:val="28"/>
        </w:rPr>
      </w:pPr>
      <w:r>
        <w:rPr>
          <w:spacing w:val="-6"/>
          <w:sz w:val="28"/>
        </w:rPr>
        <w:t>1</w:t>
      </w:r>
      <w:r>
        <w:rPr>
          <w:spacing w:val="-10"/>
          <w:sz w:val="28"/>
        </w:rPr>
        <w:t>.消防设计审查申请表；</w:t>
      </w:r>
    </w:p>
    <w:p>
      <w:pPr>
        <w:pStyle w:val="8"/>
        <w:numPr>
          <w:ilvl w:val="0"/>
          <w:numId w:val="2"/>
        </w:numPr>
        <w:tabs>
          <w:tab w:val="left" w:pos="2313"/>
        </w:tabs>
        <w:spacing w:before="81" w:after="0" w:line="240" w:lineRule="auto"/>
        <w:ind w:left="2312" w:right="0" w:hanging="413"/>
        <w:jc w:val="left"/>
        <w:rPr>
          <w:sz w:val="28"/>
        </w:rPr>
      </w:pPr>
      <w:r>
        <w:rPr>
          <w:spacing w:val="-6"/>
          <w:sz w:val="28"/>
        </w:rPr>
        <w:t>2</w:t>
      </w:r>
      <w:r>
        <w:rPr>
          <w:spacing w:val="-9"/>
          <w:sz w:val="28"/>
        </w:rPr>
        <w:t>.消防设计文件；</w:t>
      </w:r>
    </w:p>
    <w:p>
      <w:pPr>
        <w:pStyle w:val="8"/>
        <w:numPr>
          <w:ilvl w:val="0"/>
          <w:numId w:val="2"/>
        </w:numPr>
        <w:tabs>
          <w:tab w:val="left" w:pos="2313"/>
        </w:tabs>
        <w:spacing w:before="83" w:after="0" w:line="240" w:lineRule="auto"/>
        <w:ind w:left="2312" w:right="0" w:hanging="413"/>
        <w:jc w:val="left"/>
        <w:rPr>
          <w:sz w:val="28"/>
        </w:rPr>
      </w:pPr>
      <w:r>
        <w:rPr>
          <w:spacing w:val="-6"/>
          <w:sz w:val="28"/>
        </w:rPr>
        <w:t>3</w:t>
      </w:r>
      <w:r>
        <w:rPr>
          <w:spacing w:val="-10"/>
          <w:sz w:val="28"/>
        </w:rPr>
        <w:t>.建设工程规划许可文件</w:t>
      </w:r>
      <w:r>
        <w:rPr>
          <w:spacing w:val="-8"/>
          <w:sz w:val="28"/>
        </w:rPr>
        <w:t>（</w:t>
      </w:r>
      <w:r>
        <w:rPr>
          <w:spacing w:val="-10"/>
          <w:sz w:val="28"/>
        </w:rPr>
        <w:t>依法需要办理的</w:t>
      </w:r>
      <w:r>
        <w:rPr>
          <w:spacing w:val="-5"/>
          <w:sz w:val="28"/>
        </w:rPr>
        <w:t>）；</w:t>
      </w:r>
    </w:p>
    <w:p>
      <w:pPr>
        <w:pStyle w:val="8"/>
        <w:numPr>
          <w:ilvl w:val="0"/>
          <w:numId w:val="2"/>
        </w:numPr>
        <w:tabs>
          <w:tab w:val="left" w:pos="2313"/>
        </w:tabs>
        <w:spacing w:before="80" w:after="0" w:line="240" w:lineRule="auto"/>
        <w:ind w:left="2312" w:right="0" w:hanging="413"/>
        <w:jc w:val="left"/>
        <w:rPr>
          <w:sz w:val="28"/>
        </w:rPr>
      </w:pPr>
      <w:r>
        <w:rPr>
          <w:spacing w:val="-6"/>
          <w:sz w:val="28"/>
        </w:rPr>
        <w:t>4</w:t>
      </w:r>
      <w:r>
        <w:rPr>
          <w:spacing w:val="-10"/>
          <w:sz w:val="28"/>
        </w:rPr>
        <w:t>.临时性建筑批准文件（依法需要办理的</w:t>
      </w:r>
      <w:r>
        <w:rPr>
          <w:spacing w:val="-5"/>
          <w:sz w:val="28"/>
        </w:rPr>
        <w:t>）；</w:t>
      </w:r>
    </w:p>
    <w:p>
      <w:pPr>
        <w:pStyle w:val="8"/>
        <w:numPr>
          <w:ilvl w:val="0"/>
          <w:numId w:val="2"/>
        </w:numPr>
        <w:tabs>
          <w:tab w:val="left" w:pos="2316"/>
        </w:tabs>
        <w:spacing w:before="81" w:after="0" w:line="295" w:lineRule="auto"/>
        <w:ind w:left="961" w:right="949" w:firstLine="938"/>
        <w:jc w:val="left"/>
        <w:rPr>
          <w:sz w:val="28"/>
        </w:rPr>
      </w:pPr>
      <w:r>
        <w:rPr>
          <w:spacing w:val="-3"/>
          <w:sz w:val="28"/>
        </w:rPr>
        <w:t>5</w:t>
      </w:r>
      <w:r>
        <w:rPr>
          <w:spacing w:val="-8"/>
          <w:sz w:val="28"/>
        </w:rPr>
        <w:t>.特殊消防设计技术资料</w:t>
      </w:r>
      <w:r>
        <w:rPr>
          <w:spacing w:val="-5"/>
          <w:sz w:val="28"/>
        </w:rPr>
        <w:t>（</w:t>
      </w:r>
      <w:r>
        <w:rPr>
          <w:spacing w:val="-8"/>
          <w:sz w:val="28"/>
        </w:rPr>
        <w:t>需进行特殊消防设计的特殊建设</w:t>
      </w:r>
      <w:r>
        <w:rPr>
          <w:spacing w:val="-6"/>
          <w:sz w:val="28"/>
        </w:rPr>
        <w:t>工程)。</w:t>
      </w:r>
    </w:p>
    <w:p>
      <w:pPr>
        <w:pStyle w:val="4"/>
        <w:spacing w:line="357" w:lineRule="exact"/>
        <w:ind w:left="1504"/>
      </w:pPr>
      <w:r>
        <w:t>□申请材料齐全、符合要求，予以受理。</w:t>
      </w:r>
    </w:p>
    <w:p>
      <w:pPr>
        <w:pStyle w:val="4"/>
        <w:spacing w:before="80"/>
        <w:ind w:left="1504"/>
      </w:pPr>
      <w:r>
        <w:t>□存在以下情形，不予受理：□1．依法不需要申请消防设计审查；</w:t>
      </w:r>
    </w:p>
    <w:p>
      <w:pPr>
        <w:pStyle w:val="4"/>
        <w:tabs>
          <w:tab w:val="left" w:pos="4107"/>
          <w:tab w:val="left" w:pos="4465"/>
        </w:tabs>
        <w:spacing w:before="83" w:line="292" w:lineRule="auto"/>
        <w:ind w:left="961" w:right="949"/>
      </w:pPr>
      <w:r>
        <w:rPr>
          <w:spacing w:val="-6"/>
        </w:rPr>
        <w:t>□2．</w:t>
      </w:r>
      <w:r>
        <w:rPr>
          <w:spacing w:val="-5"/>
        </w:rPr>
        <w:t>提</w:t>
      </w:r>
      <w:r>
        <w:rPr>
          <w:spacing w:val="-8"/>
        </w:rPr>
        <w:t>交</w:t>
      </w:r>
      <w:r>
        <w:rPr>
          <w:spacing w:val="-5"/>
        </w:rPr>
        <w:t>的</w:t>
      </w:r>
      <w:r>
        <w:rPr>
          <w:spacing w:val="-8"/>
        </w:rPr>
        <w:t>上</w:t>
      </w:r>
      <w:r>
        <w:rPr>
          <w:spacing w:val="-5"/>
        </w:rPr>
        <w:t>列</w:t>
      </w:r>
      <w:r>
        <w:t>第</w:t>
      </w:r>
      <w:r>
        <w:tab/>
      </w:r>
      <w:r>
        <w:rPr>
          <w:spacing w:val="-8"/>
        </w:rPr>
        <w:t>项</w:t>
      </w:r>
      <w:r>
        <w:rPr>
          <w:spacing w:val="-5"/>
        </w:rPr>
        <w:t>材</w:t>
      </w:r>
      <w:r>
        <w:rPr>
          <w:spacing w:val="-8"/>
        </w:rPr>
        <w:t>料</w:t>
      </w:r>
      <w:r>
        <w:rPr>
          <w:spacing w:val="-5"/>
        </w:rPr>
        <w:t>不</w:t>
      </w:r>
      <w:r>
        <w:rPr>
          <w:spacing w:val="-8"/>
        </w:rPr>
        <w:t>符</w:t>
      </w:r>
      <w:r>
        <w:rPr>
          <w:spacing w:val="-5"/>
        </w:rPr>
        <w:t>合</w:t>
      </w:r>
      <w:r>
        <w:rPr>
          <w:spacing w:val="-8"/>
        </w:rPr>
        <w:t>相</w:t>
      </w:r>
      <w:r>
        <w:rPr>
          <w:spacing w:val="-5"/>
        </w:rPr>
        <w:t>关</w:t>
      </w:r>
      <w:r>
        <w:rPr>
          <w:spacing w:val="-8"/>
        </w:rPr>
        <w:t>要</w:t>
      </w:r>
      <w:r>
        <w:rPr>
          <w:spacing w:val="-5"/>
        </w:rPr>
        <w:t>求</w:t>
      </w:r>
      <w:r>
        <w:rPr>
          <w:spacing w:val="-6"/>
        </w:rPr>
        <w:t>；□3．</w:t>
      </w:r>
      <w:r>
        <w:rPr>
          <w:spacing w:val="-5"/>
        </w:rPr>
        <w:t>申</w:t>
      </w:r>
      <w:r>
        <w:rPr>
          <w:spacing w:val="-8"/>
        </w:rPr>
        <w:t>请</w:t>
      </w:r>
      <w:r>
        <w:rPr>
          <w:spacing w:val="-5"/>
        </w:rPr>
        <w:t>材</w:t>
      </w:r>
      <w:r>
        <w:rPr>
          <w:spacing w:val="-8"/>
        </w:rPr>
        <w:t>料</w:t>
      </w:r>
      <w:r>
        <w:rPr>
          <w:spacing w:val="-5"/>
        </w:rPr>
        <w:t>不</w:t>
      </w:r>
      <w:r>
        <w:rPr>
          <w:spacing w:val="-11"/>
        </w:rPr>
        <w:t>齐</w:t>
      </w:r>
      <w:r>
        <w:rPr>
          <w:spacing w:val="-10"/>
        </w:rPr>
        <w:t>全</w:t>
      </w:r>
      <w:r>
        <w:rPr>
          <w:spacing w:val="-8"/>
        </w:rPr>
        <w:t>，</w:t>
      </w:r>
      <w:r>
        <w:rPr>
          <w:spacing w:val="-10"/>
        </w:rPr>
        <w:t>需要</w:t>
      </w:r>
      <w:r>
        <w:rPr>
          <w:spacing w:val="-8"/>
        </w:rPr>
        <w:t>补</w:t>
      </w:r>
      <w:r>
        <w:rPr>
          <w:spacing w:val="-10"/>
        </w:rPr>
        <w:t>正上</w:t>
      </w:r>
      <w:r>
        <w:rPr>
          <w:spacing w:val="-8"/>
        </w:rPr>
        <w:t>列</w:t>
      </w:r>
      <w:r>
        <w:t>第</w:t>
      </w:r>
      <w:r>
        <w:tab/>
      </w:r>
      <w:r>
        <w:tab/>
      </w:r>
      <w:r>
        <w:rPr>
          <w:spacing w:val="-10"/>
        </w:rPr>
        <w:t>项</w:t>
      </w:r>
      <w:r>
        <w:rPr>
          <w:spacing w:val="-8"/>
        </w:rPr>
        <w:t>材</w:t>
      </w:r>
      <w:r>
        <w:rPr>
          <w:spacing w:val="-10"/>
        </w:rPr>
        <w:t>料</w:t>
      </w:r>
      <w:r>
        <w:t>。</w:t>
      </w:r>
    </w:p>
    <w:p>
      <w:pPr>
        <w:pStyle w:val="4"/>
        <w:spacing w:before="9"/>
        <w:rPr>
          <w:sz w:val="34"/>
        </w:rPr>
      </w:pPr>
    </w:p>
    <w:p>
      <w:pPr>
        <w:pStyle w:val="4"/>
        <w:ind w:left="7123" w:right="773"/>
        <w:jc w:val="center"/>
      </w:pPr>
      <w:r>
        <w:t>（印章）</w:t>
      </w:r>
    </w:p>
    <w:p>
      <w:pPr>
        <w:pStyle w:val="4"/>
        <w:tabs>
          <w:tab w:val="left" w:pos="7145"/>
          <w:tab w:val="left" w:pos="7944"/>
        </w:tabs>
        <w:spacing w:before="80"/>
        <w:ind w:left="6343"/>
        <w:jc w:val="center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  <w:spacing w:before="10"/>
        <w:rPr>
          <w:sz w:val="40"/>
        </w:rPr>
      </w:pPr>
    </w:p>
    <w:p>
      <w:pPr>
        <w:pStyle w:val="4"/>
        <w:tabs>
          <w:tab w:val="left" w:pos="7501"/>
          <w:tab w:val="left" w:pos="8300"/>
          <w:tab w:val="left" w:pos="9099"/>
        </w:tabs>
        <w:ind w:left="1504"/>
      </w:pP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单位</w:t>
      </w:r>
      <w:r>
        <w:rPr>
          <w:spacing w:val="-8"/>
        </w:rPr>
        <w:t>签</w:t>
      </w:r>
      <w:r>
        <w:rPr>
          <w:spacing w:val="-10"/>
        </w:rPr>
        <w:t>收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  <w:spacing w:before="244"/>
        <w:ind w:left="1504"/>
      </w:pPr>
      <w:r>
        <w:t>备注：本凭证一式两份，一份交建设单位，一份存档。</w:t>
      </w:r>
    </w:p>
    <w:p>
      <w:pPr>
        <w:spacing w:after="0"/>
        <w:sectPr>
          <w:pgSz w:w="11910" w:h="16840"/>
          <w:pgMar w:top="1580" w:right="740" w:bottom="280" w:left="740" w:header="720" w:footer="720" w:gutter="0"/>
        </w:sectPr>
      </w:pPr>
    </w:p>
    <w:p>
      <w:pPr>
        <w:pStyle w:val="2"/>
        <w:spacing w:before="108"/>
        <w:ind w:right="1"/>
      </w:pPr>
      <w:r>
        <w:t>特殊建设工程消防设计审查意见书</w:t>
      </w:r>
    </w:p>
    <w:p>
      <w:pPr>
        <w:pStyle w:val="4"/>
        <w:rPr>
          <w:rFonts w:ascii="方正姚体"/>
          <w:sz w:val="20"/>
        </w:rPr>
      </w:pPr>
    </w:p>
    <w:p>
      <w:pPr>
        <w:pStyle w:val="4"/>
        <w:spacing w:before="13"/>
        <w:rPr>
          <w:rFonts w:ascii="方正姚体"/>
          <w:sz w:val="19"/>
        </w:rPr>
      </w:pPr>
    </w:p>
    <w:p>
      <w:pPr>
        <w:pStyle w:val="4"/>
        <w:spacing w:before="62"/>
        <w:ind w:left="8548"/>
      </w:pPr>
      <w:r>
        <w:t>（文号）</w:t>
      </w:r>
    </w:p>
    <w:p>
      <w:pPr>
        <w:pStyle w:val="4"/>
        <w:spacing w:before="80"/>
        <w:ind w:left="2788"/>
      </w:pPr>
      <w:r>
        <w:rPr>
          <w:w w:val="100"/>
        </w:rPr>
        <w:t>：</w:t>
      </w:r>
    </w:p>
    <w:p>
      <w:pPr>
        <w:pStyle w:val="4"/>
        <w:tabs>
          <w:tab w:val="left" w:pos="1854"/>
          <w:tab w:val="left" w:pos="2175"/>
          <w:tab w:val="left" w:pos="2727"/>
          <w:tab w:val="left" w:pos="3279"/>
          <w:tab w:val="left" w:pos="3995"/>
          <w:tab w:val="left" w:pos="5624"/>
          <w:tab w:val="left" w:pos="6138"/>
          <w:tab w:val="left" w:pos="7667"/>
          <w:tab w:val="left" w:pos="8015"/>
          <w:tab w:val="left" w:pos="8528"/>
        </w:tabs>
        <w:spacing w:before="81" w:line="295" w:lineRule="auto"/>
        <w:ind w:left="791" w:right="648" w:firstLine="544"/>
      </w:pPr>
      <w:r>
        <w:rPr>
          <w:spacing w:val="-10"/>
        </w:rPr>
        <w:t>根</w:t>
      </w:r>
      <w:r>
        <w:rPr>
          <w:spacing w:val="-37"/>
        </w:rPr>
        <w:t>据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建筑</w:t>
      </w:r>
      <w:r>
        <w:rPr>
          <w:spacing w:val="-8"/>
        </w:rPr>
        <w:t>法</w:t>
      </w:r>
      <w:r>
        <w:rPr>
          <w:spacing w:val="-61"/>
        </w:rPr>
        <w:t>》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消防</w:t>
      </w:r>
      <w:r>
        <w:rPr>
          <w:spacing w:val="-8"/>
        </w:rPr>
        <w:t>法</w:t>
      </w:r>
      <w:r>
        <w:rPr>
          <w:spacing w:val="-63"/>
        </w:rPr>
        <w:t>》</w:t>
      </w:r>
      <w:r>
        <w:rPr>
          <w:spacing w:val="-10"/>
        </w:rPr>
        <w:t>《建</w:t>
      </w:r>
      <w:r>
        <w:rPr>
          <w:spacing w:val="-8"/>
        </w:rPr>
        <w:t>设</w:t>
      </w:r>
      <w:r>
        <w:rPr>
          <w:spacing w:val="-10"/>
        </w:rPr>
        <w:t>工</w:t>
      </w:r>
      <w:r>
        <w:t>程</w:t>
      </w:r>
      <w:r>
        <w:rPr>
          <w:spacing w:val="-10"/>
        </w:rPr>
        <w:t>质</w:t>
      </w:r>
      <w:r>
        <w:rPr>
          <w:spacing w:val="-8"/>
        </w:rPr>
        <w:t>量</w:t>
      </w:r>
      <w:r>
        <w:rPr>
          <w:spacing w:val="-10"/>
        </w:rPr>
        <w:t>管理</w:t>
      </w:r>
      <w:r>
        <w:rPr>
          <w:spacing w:val="-8"/>
        </w:rPr>
        <w:t>条</w:t>
      </w:r>
      <w:r>
        <w:rPr>
          <w:spacing w:val="-10"/>
        </w:rPr>
        <w:t>例》</w:t>
      </w:r>
      <w:r>
        <w:rPr>
          <w:spacing w:val="-8"/>
        </w:rPr>
        <w:t>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查验</w:t>
      </w:r>
      <w:r>
        <w:rPr>
          <w:spacing w:val="-8"/>
        </w:rPr>
        <w:t>收</w:t>
      </w:r>
      <w:r>
        <w:rPr>
          <w:spacing w:val="-10"/>
        </w:rPr>
        <w:t>管理</w:t>
      </w:r>
      <w:r>
        <w:rPr>
          <w:spacing w:val="-8"/>
        </w:rPr>
        <w:t>暂</w:t>
      </w:r>
      <w:r>
        <w:rPr>
          <w:spacing w:val="-10"/>
        </w:rPr>
        <w:t>行规</w:t>
      </w:r>
      <w:r>
        <w:rPr>
          <w:spacing w:val="-8"/>
        </w:rPr>
        <w:t>定</w:t>
      </w:r>
      <w:r>
        <w:rPr>
          <w:spacing w:val="-10"/>
        </w:rPr>
        <w:t>》等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t xml:space="preserve">， </w:t>
      </w:r>
      <w:r>
        <w:rPr>
          <w:spacing w:val="-3"/>
        </w:rPr>
        <w:t>你</w:t>
      </w:r>
      <w:r>
        <w:rPr>
          <w:spacing w:val="-5"/>
        </w:rPr>
        <w:t>单</w:t>
      </w:r>
      <w:r>
        <w:rPr>
          <w:spacing w:val="-3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3"/>
        </w:rPr>
        <w:t>日</w:t>
      </w:r>
      <w:r>
        <w:rPr>
          <w:spacing w:val="-5"/>
        </w:rPr>
        <w:t>申</w:t>
      </w:r>
      <w:r>
        <w:rPr>
          <w:spacing w:val="-4"/>
        </w:rPr>
        <w:t>请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3"/>
        </w:rPr>
        <w:t>建</w:t>
      </w:r>
      <w:r>
        <w:rPr>
          <w:spacing w:val="-5"/>
        </w:rPr>
        <w:t>设</w:t>
      </w:r>
      <w:r>
        <w:rPr>
          <w:spacing w:val="-3"/>
        </w:rPr>
        <w:t>工</w:t>
      </w:r>
      <w:r>
        <w:rPr>
          <w:spacing w:val="-5"/>
        </w:rPr>
        <w:t>程</w:t>
      </w:r>
      <w:r>
        <w:rPr>
          <w:spacing w:val="-3"/>
        </w:rPr>
        <w:t>（</w:t>
      </w:r>
      <w:r>
        <w:rPr>
          <w:spacing w:val="-5"/>
        </w:rPr>
        <w:t>地</w:t>
      </w:r>
      <w:r>
        <w:rPr>
          <w:spacing w:val="-3"/>
        </w:rPr>
        <w:t>址</w:t>
      </w:r>
      <w:r>
        <w:t>：</w:t>
      </w:r>
      <w:r>
        <w:tab/>
      </w:r>
      <w:r>
        <w:tab/>
      </w:r>
      <w:r>
        <w:rPr>
          <w:spacing w:val="-3"/>
        </w:rPr>
        <w:t>；</w:t>
      </w:r>
      <w:r>
        <w:rPr>
          <w:spacing w:val="-5"/>
        </w:rPr>
        <w:t>建</w:t>
      </w:r>
      <w:r>
        <w:rPr>
          <w:spacing w:val="-3"/>
        </w:rPr>
        <w:t>筑</w:t>
      </w:r>
      <w:r>
        <w:t>面</w:t>
      </w:r>
      <w:r>
        <w:rPr>
          <w:spacing w:val="-10"/>
        </w:rPr>
        <w:t>积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高</w:t>
      </w:r>
      <w:r>
        <w:rPr>
          <w:spacing w:val="-8"/>
        </w:rPr>
        <w:t>度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层</w:t>
      </w:r>
      <w:r>
        <w:rPr>
          <w:spacing w:val="-8"/>
        </w:rPr>
        <w:t>数</w:t>
      </w:r>
      <w:r>
        <w:t>：</w:t>
      </w:r>
      <w:r>
        <w:tab/>
      </w:r>
      <w:r>
        <w:tab/>
      </w:r>
      <w:r>
        <w:rPr>
          <w:spacing w:val="-20"/>
        </w:rPr>
        <w:t>；</w:t>
      </w:r>
      <w:r>
        <w:rPr>
          <w:spacing w:val="-10"/>
        </w:rPr>
        <w:t>使</w:t>
      </w:r>
      <w:r>
        <w:rPr>
          <w:spacing w:val="-8"/>
        </w:rPr>
        <w:t>用</w:t>
      </w:r>
      <w:r>
        <w:rPr>
          <w:spacing w:val="-10"/>
        </w:rPr>
        <w:t>性</w:t>
      </w:r>
      <w:r>
        <w:rPr>
          <w:spacing w:val="-8"/>
        </w:rPr>
        <w:t>质</w:t>
      </w:r>
      <w:r>
        <w:t>：</w:t>
      </w:r>
      <w:r>
        <w:tab/>
      </w:r>
      <w:r>
        <w:rPr>
          <w:spacing w:val="-20"/>
        </w:rPr>
        <w:t>）</w:t>
      </w:r>
      <w:r>
        <w:rPr>
          <w:spacing w:val="-10"/>
        </w:rPr>
        <w:t>消</w:t>
      </w:r>
      <w:r>
        <w:rPr>
          <w:spacing w:val="-8"/>
        </w:rPr>
        <w:t>防</w:t>
      </w:r>
      <w:r>
        <w:rPr>
          <w:spacing w:val="-10"/>
        </w:rPr>
        <w:t>设</w:t>
      </w:r>
      <w:r>
        <w:rPr>
          <w:spacing w:val="-8"/>
        </w:rPr>
        <w:t>计</w:t>
      </w:r>
      <w:r>
        <w:t>审</w:t>
      </w:r>
      <w:r>
        <w:rPr>
          <w:spacing w:val="-10"/>
        </w:rPr>
        <w:t>查</w:t>
      </w:r>
      <w:r>
        <w:rPr>
          <w:spacing w:val="-4"/>
        </w:rPr>
        <w:t>(</w:t>
      </w:r>
      <w:r>
        <w:rPr>
          <w:spacing w:val="-10"/>
        </w:rPr>
        <w:t>特</w:t>
      </w:r>
      <w:r>
        <w:rPr>
          <w:spacing w:val="-8"/>
        </w:rPr>
        <w:t>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查申</w:t>
      </w:r>
      <w:r>
        <w:rPr>
          <w:spacing w:val="-8"/>
        </w:rPr>
        <w:t>请</w:t>
      </w:r>
      <w:r>
        <w:rPr>
          <w:spacing w:val="-10"/>
        </w:rPr>
        <w:t>受理</w:t>
      </w:r>
      <w:r>
        <w:rPr>
          <w:spacing w:val="-8"/>
        </w:rPr>
        <w:t>凭</w:t>
      </w:r>
      <w:r>
        <w:rPr>
          <w:spacing w:val="-10"/>
        </w:rPr>
        <w:t>证文</w:t>
      </w:r>
      <w:r>
        <w:rPr>
          <w:spacing w:val="-8"/>
        </w:rPr>
        <w:t>号</w:t>
      </w:r>
      <w:r>
        <w:t>：</w:t>
      </w:r>
      <w:r>
        <w:tab/>
      </w:r>
      <w:r>
        <w:rPr>
          <w:spacing w:val="-4"/>
        </w:rPr>
        <w:t>)</w:t>
      </w:r>
      <w:r>
        <w:rPr>
          <w:spacing w:val="-46"/>
        </w:rPr>
        <w:t>。</w:t>
      </w:r>
      <w:r>
        <w:rPr>
          <w:spacing w:val="-10"/>
        </w:rPr>
        <w:t>经</w:t>
      </w:r>
      <w:r>
        <w:rPr>
          <w:spacing w:val="-8"/>
        </w:rPr>
        <w:t>审</w:t>
      </w:r>
      <w:r>
        <w:rPr>
          <w:spacing w:val="-10"/>
        </w:rPr>
        <w:t>查</w:t>
      </w:r>
      <w:r>
        <w:rPr>
          <w:spacing w:val="-46"/>
        </w:rPr>
        <w:t>，</w:t>
      </w:r>
      <w:r>
        <w:rPr>
          <w:spacing w:val="-10"/>
        </w:rPr>
        <w:t>结</w:t>
      </w:r>
      <w:r>
        <w:t>论</w:t>
      </w:r>
      <w:r>
        <w:rPr>
          <w:spacing w:val="-10"/>
        </w:rPr>
        <w:t>如</w:t>
      </w:r>
      <w:r>
        <w:rPr>
          <w:spacing w:val="-8"/>
        </w:rPr>
        <w:t>下</w:t>
      </w:r>
      <w:r>
        <w:t>：</w:t>
      </w:r>
    </w:p>
    <w:p>
      <w:pPr>
        <w:pStyle w:val="4"/>
        <w:spacing w:line="351" w:lineRule="exact"/>
        <w:ind w:left="1336"/>
      </w:pPr>
      <w:r>
        <w:t>□合格。</w:t>
      </w:r>
    </w:p>
    <w:p>
      <w:pPr>
        <w:pStyle w:val="4"/>
        <w:spacing w:before="9"/>
        <w:rPr>
          <w:sz w:val="40"/>
        </w:rPr>
      </w:pPr>
    </w:p>
    <w:p>
      <w:pPr>
        <w:pStyle w:val="4"/>
        <w:ind w:left="1336"/>
      </w:pPr>
      <w:r>
        <w:t>□不合格。</w:t>
      </w:r>
    </w:p>
    <w:p>
      <w:pPr>
        <w:pStyle w:val="4"/>
        <w:spacing w:before="81"/>
        <w:ind w:left="1336"/>
      </w:pPr>
      <w:r>
        <w:t>主要存在以下问题：……</w:t>
      </w:r>
    </w:p>
    <w:p>
      <w:pPr>
        <w:pStyle w:val="4"/>
        <w:spacing w:before="9"/>
        <w:rPr>
          <w:sz w:val="40"/>
        </w:rPr>
      </w:pPr>
    </w:p>
    <w:p>
      <w:pPr>
        <w:pStyle w:val="4"/>
        <w:tabs>
          <w:tab w:val="left" w:pos="3215"/>
          <w:tab w:val="left" w:pos="4962"/>
          <w:tab w:val="left" w:pos="6798"/>
          <w:tab w:val="left" w:pos="8819"/>
        </w:tabs>
        <w:spacing w:line="292" w:lineRule="auto"/>
        <w:ind w:left="791" w:right="779" w:firstLine="544"/>
      </w:pPr>
      <w:r>
        <w:rPr>
          <w:spacing w:val="-10"/>
        </w:rPr>
        <w:t>如</w:t>
      </w:r>
      <w:r>
        <w:rPr>
          <w:spacing w:val="-8"/>
        </w:rPr>
        <w:t>不</w:t>
      </w:r>
      <w:r>
        <w:rPr>
          <w:spacing w:val="-10"/>
        </w:rPr>
        <w:t>服本</w:t>
      </w:r>
      <w:r>
        <w:rPr>
          <w:spacing w:val="-8"/>
        </w:rPr>
        <w:t>决</w:t>
      </w:r>
      <w:r>
        <w:rPr>
          <w:spacing w:val="-10"/>
        </w:rPr>
        <w:t>定</w:t>
      </w:r>
      <w:r>
        <w:rPr>
          <w:spacing w:val="-111"/>
        </w:rPr>
        <w:t>，</w:t>
      </w:r>
      <w:r>
        <w:rPr>
          <w:spacing w:val="-10"/>
        </w:rPr>
        <w:t>可</w:t>
      </w:r>
      <w:r>
        <w:rPr>
          <w:spacing w:val="-8"/>
        </w:rPr>
        <w:t>以</w:t>
      </w:r>
      <w:r>
        <w:rPr>
          <w:spacing w:val="-10"/>
        </w:rPr>
        <w:t>在收</w:t>
      </w:r>
      <w:r>
        <w:rPr>
          <w:spacing w:val="-8"/>
        </w:rPr>
        <w:t>到</w:t>
      </w:r>
      <w:r>
        <w:rPr>
          <w:spacing w:val="-10"/>
        </w:rPr>
        <w:t>本意</w:t>
      </w:r>
      <w:r>
        <w:rPr>
          <w:spacing w:val="-8"/>
        </w:rPr>
        <w:t>见</w:t>
      </w:r>
      <w:r>
        <w:rPr>
          <w:spacing w:val="-10"/>
        </w:rPr>
        <w:t>书之</w:t>
      </w:r>
      <w:r>
        <w:rPr>
          <w:spacing w:val="-8"/>
        </w:rPr>
        <w:t>日</w:t>
      </w:r>
      <w:r>
        <w:t>起</w:t>
      </w:r>
      <w:r>
        <w:tab/>
      </w:r>
      <w:r>
        <w:rPr>
          <w:spacing w:val="-10"/>
        </w:rPr>
        <w:t>日</w:t>
      </w:r>
      <w:r>
        <w:rPr>
          <w:spacing w:val="-8"/>
        </w:rPr>
        <w:t>内</w:t>
      </w:r>
      <w:r>
        <w:rPr>
          <w:spacing w:val="-10"/>
        </w:rPr>
        <w:t>依</w:t>
      </w:r>
      <w:r>
        <w:rPr>
          <w:spacing w:val="-8"/>
        </w:rPr>
        <w:t>法</w:t>
      </w:r>
      <w:r>
        <w:t>向</w:t>
      </w:r>
      <w:r>
        <w:tab/>
      </w:r>
      <w:r>
        <w:rPr>
          <w:spacing w:val="-10"/>
        </w:rPr>
        <w:t>申</w:t>
      </w:r>
      <w:r>
        <w:rPr>
          <w:spacing w:val="-8"/>
        </w:rPr>
        <w:t>请</w:t>
      </w:r>
      <w:r>
        <w:rPr>
          <w:spacing w:val="-17"/>
        </w:rPr>
        <w:t>行</w:t>
      </w:r>
      <w:r>
        <w:rPr>
          <w:spacing w:val="-10"/>
        </w:rPr>
        <w:t>政</w:t>
      </w:r>
      <w:r>
        <w:rPr>
          <w:spacing w:val="-8"/>
        </w:rPr>
        <w:t>复</w:t>
      </w:r>
      <w:r>
        <w:rPr>
          <w:spacing w:val="-10"/>
        </w:rPr>
        <w:t>议，或</w:t>
      </w:r>
      <w:r>
        <w:t>者</w:t>
      </w:r>
      <w:r>
        <w:tab/>
      </w:r>
      <w:r>
        <w:rPr>
          <w:spacing w:val="-10"/>
        </w:rPr>
        <w:t>内依</w:t>
      </w:r>
      <w:r>
        <w:rPr>
          <w:spacing w:val="-8"/>
        </w:rPr>
        <w:t>法</w:t>
      </w:r>
      <w:r>
        <w:t>向</w:t>
      </w:r>
      <w:r>
        <w:tab/>
      </w:r>
      <w:r>
        <w:rPr>
          <w:spacing w:val="-10"/>
        </w:rPr>
        <w:t>人</w:t>
      </w:r>
      <w:r>
        <w:rPr>
          <w:spacing w:val="-8"/>
        </w:rPr>
        <w:t>民</w:t>
      </w:r>
      <w:r>
        <w:rPr>
          <w:spacing w:val="-10"/>
        </w:rPr>
        <w:t>法院</w:t>
      </w:r>
      <w:r>
        <w:rPr>
          <w:spacing w:val="-8"/>
        </w:rPr>
        <w:t>提</w:t>
      </w:r>
      <w:r>
        <w:rPr>
          <w:spacing w:val="-10"/>
        </w:rPr>
        <w:t>起行</w:t>
      </w:r>
      <w:r>
        <w:rPr>
          <w:spacing w:val="-8"/>
        </w:rPr>
        <w:t>政</w:t>
      </w:r>
      <w:r>
        <w:rPr>
          <w:spacing w:val="-10"/>
        </w:rPr>
        <w:t>诉讼</w:t>
      </w:r>
      <w:r>
        <w:t>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249"/>
        <w:ind w:left="7936"/>
      </w:pPr>
      <w:r>
        <w:t>（印章）</w:t>
      </w:r>
    </w:p>
    <w:p>
      <w:pPr>
        <w:pStyle w:val="4"/>
        <w:tabs>
          <w:tab w:val="left" w:pos="8603"/>
          <w:tab w:val="left" w:pos="9270"/>
        </w:tabs>
        <w:spacing w:before="81"/>
        <w:ind w:left="7804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  <w:tabs>
          <w:tab w:val="left" w:pos="7859"/>
          <w:tab w:val="left" w:pos="8658"/>
          <w:tab w:val="left" w:pos="9327"/>
        </w:tabs>
        <w:spacing w:before="244"/>
        <w:ind w:left="1336"/>
      </w:pP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单位</w:t>
      </w:r>
      <w:r>
        <w:rPr>
          <w:spacing w:val="-8"/>
        </w:rPr>
        <w:t>签</w:t>
      </w:r>
      <w:r>
        <w:rPr>
          <w:spacing w:val="-10"/>
        </w:rPr>
        <w:t>收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  <w:spacing w:before="243"/>
        <w:ind w:left="1336"/>
      </w:pPr>
      <w:r>
        <w:t>备注：1.本意见书一式两份，一份交建设单位，一份存档。</w:t>
      </w:r>
    </w:p>
    <w:p>
      <w:pPr>
        <w:pStyle w:val="4"/>
        <w:spacing w:before="81" w:line="295" w:lineRule="auto"/>
        <w:ind w:left="2392" w:right="672" w:hanging="264"/>
      </w:pPr>
      <w:r>
        <w:rPr>
          <w:spacing w:val="-6"/>
        </w:rPr>
        <w:t>2</w:t>
      </w:r>
      <w:r>
        <w:rPr>
          <w:spacing w:val="-10"/>
        </w:rPr>
        <w:t>.不得擅自修改经审查合格的建设工程消防设计，确需修改的， 建设单位应当重新申报消防设计审查。</w:t>
      </w:r>
    </w:p>
    <w:p>
      <w:pPr>
        <w:spacing w:after="0" w:line="295" w:lineRule="auto"/>
        <w:sectPr>
          <w:pgSz w:w="11910" w:h="16840"/>
          <w:pgMar w:top="1580" w:right="740" w:bottom="280" w:left="740" w:header="720" w:footer="720" w:gutter="0"/>
        </w:sectPr>
      </w:pPr>
    </w:p>
    <w:p>
      <w:pPr>
        <w:pStyle w:val="2"/>
        <w:spacing w:before="68"/>
        <w:ind w:left="2" w:right="3"/>
      </w:pPr>
      <w:r>
        <w:t>特殊建设工程消防验收申请表</w:t>
      </w:r>
    </w:p>
    <w:p>
      <w:pPr>
        <w:pStyle w:val="4"/>
        <w:tabs>
          <w:tab w:val="left" w:pos="2714"/>
          <w:tab w:val="left" w:pos="4560"/>
          <w:tab w:val="left" w:pos="6826"/>
          <w:tab w:val="left" w:pos="7526"/>
          <w:tab w:val="left" w:pos="8227"/>
        </w:tabs>
        <w:spacing w:before="267" w:after="38"/>
        <w:ind w:left="2"/>
        <w:jc w:val="center"/>
      </w:pPr>
      <w:r>
        <w:t>工</w:t>
      </w:r>
      <w:r>
        <w:rPr>
          <w:spacing w:val="-3"/>
        </w:rPr>
        <w:t>程</w:t>
      </w:r>
      <w:r>
        <w:t>名</w:t>
      </w:r>
      <w:r>
        <w:rPr>
          <w:spacing w:val="-3"/>
        </w:rPr>
        <w:t>称</w:t>
      </w:r>
      <w:r>
        <w:t>：</w:t>
      </w:r>
      <w:r>
        <w:tab/>
      </w:r>
      <w:r>
        <w:rPr>
          <w:spacing w:val="-3"/>
        </w:rPr>
        <w:t>（</w:t>
      </w:r>
      <w:r>
        <w:t>印章）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5"/>
        <w:tblW w:w="0" w:type="auto"/>
        <w:tblInd w:w="4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219"/>
        <w:gridCol w:w="569"/>
        <w:gridCol w:w="423"/>
        <w:gridCol w:w="397"/>
        <w:gridCol w:w="881"/>
        <w:gridCol w:w="698"/>
        <w:gridCol w:w="424"/>
        <w:gridCol w:w="290"/>
        <w:gridCol w:w="287"/>
        <w:gridCol w:w="564"/>
        <w:gridCol w:w="136"/>
        <w:gridCol w:w="424"/>
        <w:gridCol w:w="290"/>
        <w:gridCol w:w="428"/>
        <w:gridCol w:w="569"/>
        <w:gridCol w:w="862"/>
        <w:gridCol w:w="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48" w:type="dxa"/>
            <w:gridSpan w:val="2"/>
          </w:tcPr>
          <w:p>
            <w:pPr>
              <w:pStyle w:val="9"/>
              <w:spacing w:before="124"/>
              <w:ind w:left="354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27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</w:tcPr>
          <w:p>
            <w:pPr>
              <w:pStyle w:val="9"/>
              <w:spacing w:before="124"/>
              <w:ind w:left="244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  <w:gridSpan w:val="3"/>
          </w:tcPr>
          <w:p>
            <w:pPr>
              <w:pStyle w:val="9"/>
              <w:spacing w:before="124"/>
              <w:ind w:left="222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48" w:type="dxa"/>
            <w:gridSpan w:val="2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before="1"/>
              <w:ind w:left="354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27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tabs>
                <w:tab w:val="left" w:pos="717"/>
              </w:tabs>
              <w:spacing w:before="1"/>
              <w:ind w:left="191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4691" w:type="dxa"/>
            <w:gridSpan w:val="10"/>
          </w:tcPr>
          <w:p>
            <w:pPr>
              <w:pStyle w:val="9"/>
              <w:tabs>
                <w:tab w:val="left" w:pos="951"/>
              </w:tabs>
              <w:spacing w:before="79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□扩建</w:t>
            </w:r>
          </w:p>
          <w:p>
            <w:pPr>
              <w:pStyle w:val="9"/>
              <w:spacing w:before="91" w:line="261" w:lineRule="exact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17"/>
              <w:ind w:left="325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  <w:gridSpan w:val="8"/>
          </w:tcPr>
          <w:p>
            <w:pPr>
              <w:pStyle w:val="9"/>
              <w:spacing w:before="117"/>
              <w:ind w:left="743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总建筑面积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70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before="1"/>
              <w:ind w:left="848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before="1"/>
              <w:ind w:left="219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698" w:type="dxa"/>
          </w:tcPr>
          <w:p>
            <w:pPr>
              <w:pStyle w:val="9"/>
              <w:spacing w:before="1" w:line="360" w:lineRule="exact"/>
              <w:ind w:left="138" w:right="129"/>
              <w:rPr>
                <w:sz w:val="21"/>
              </w:rPr>
            </w:pPr>
            <w:r>
              <w:rPr>
                <w:sz w:val="21"/>
              </w:rPr>
              <w:t>资质等级</w:t>
            </w:r>
          </w:p>
        </w:tc>
        <w:tc>
          <w:tcPr>
            <w:tcW w:w="1701" w:type="dxa"/>
            <w:gridSpan w:val="5"/>
          </w:tcPr>
          <w:p>
            <w:pPr>
              <w:pStyle w:val="9"/>
              <w:spacing w:before="79"/>
              <w:ind w:left="197" w:right="191"/>
              <w:jc w:val="center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>
            <w:pPr>
              <w:pStyle w:val="9"/>
              <w:spacing w:before="91" w:line="261" w:lineRule="exact"/>
              <w:ind w:left="197" w:right="194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711" w:type="dxa"/>
            <w:gridSpan w:val="4"/>
          </w:tcPr>
          <w:p>
            <w:pPr>
              <w:pStyle w:val="9"/>
              <w:spacing w:before="79"/>
              <w:ind w:left="202" w:right="195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9"/>
              <w:spacing w:before="91" w:line="261" w:lineRule="exact"/>
              <w:ind w:left="202" w:right="198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spacing w:before="1" w:line="360" w:lineRule="exact"/>
              <w:ind w:left="221" w:right="105" w:hanging="106"/>
              <w:rPr>
                <w:sz w:val="21"/>
              </w:rPr>
            </w:pPr>
            <w:r>
              <w:rPr>
                <w:sz w:val="21"/>
              </w:rPr>
              <w:t>联系电话（移动电话和座机）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23"/>
              <w:ind w:left="848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41"/>
              <w:ind w:left="848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30"/>
              <w:ind w:left="848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24"/>
              <w:ind w:left="848"/>
              <w:rPr>
                <w:sz w:val="21"/>
              </w:rPr>
            </w:pPr>
            <w:r>
              <w:rPr>
                <w:sz w:val="21"/>
              </w:rPr>
              <w:t>监理单位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34"/>
              <w:ind w:left="64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18" w:type="dxa"/>
            <w:gridSpan w:val="6"/>
          </w:tcPr>
          <w:p>
            <w:pPr>
              <w:pStyle w:val="9"/>
              <w:spacing w:before="1" w:line="360" w:lineRule="exact"/>
              <w:ind w:left="649" w:right="115" w:hanging="526"/>
              <w:rPr>
                <w:sz w:val="21"/>
              </w:rPr>
            </w:pPr>
            <w:r>
              <w:rPr>
                <w:w w:val="95"/>
                <w:sz w:val="21"/>
              </w:rPr>
              <w:t>《特殊建设工程消防设计审查意见书》</w:t>
            </w:r>
            <w:r>
              <w:rPr>
                <w:sz w:val="21"/>
              </w:rPr>
              <w:t>文号（审查意见为合格的）</w:t>
            </w:r>
          </w:p>
        </w:tc>
        <w:tc>
          <w:tcPr>
            <w:tcW w:w="2399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before="1"/>
              <w:ind w:left="223"/>
              <w:rPr>
                <w:sz w:val="21"/>
              </w:rPr>
            </w:pPr>
            <w:r>
              <w:rPr>
                <w:sz w:val="21"/>
              </w:rPr>
              <w:t>审查合格日期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818" w:type="dxa"/>
            <w:gridSpan w:val="6"/>
          </w:tcPr>
          <w:p>
            <w:pPr>
              <w:pStyle w:val="9"/>
              <w:spacing w:line="360" w:lineRule="exact"/>
              <w:ind w:left="124" w:right="112"/>
              <w:rPr>
                <w:sz w:val="21"/>
              </w:rPr>
            </w:pPr>
            <w:r>
              <w:rPr>
                <w:w w:val="95"/>
                <w:sz w:val="21"/>
              </w:rPr>
              <w:t>建筑工程施工许可证号、批准开工报告编号或证明文件编号（依法需办理的）</w:t>
            </w:r>
          </w:p>
        </w:tc>
        <w:tc>
          <w:tcPr>
            <w:tcW w:w="2399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ind w:left="435"/>
              <w:rPr>
                <w:sz w:val="21"/>
              </w:rPr>
            </w:pPr>
            <w:r>
              <w:rPr>
                <w:sz w:val="21"/>
              </w:rPr>
              <w:t>制证日期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  <w:vMerge w:val="restart"/>
          </w:tcPr>
          <w:p>
            <w:pPr>
              <w:pStyle w:val="9"/>
              <w:spacing w:before="5"/>
              <w:rPr>
                <w:sz w:val="20"/>
              </w:rPr>
            </w:pPr>
          </w:p>
          <w:p>
            <w:pPr>
              <w:pStyle w:val="9"/>
              <w:spacing w:before="1"/>
              <w:ind w:left="244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788" w:type="dxa"/>
            <w:gridSpan w:val="2"/>
            <w:vMerge w:val="restart"/>
          </w:tcPr>
          <w:p>
            <w:pPr>
              <w:pStyle w:val="9"/>
              <w:spacing w:before="4" w:line="360" w:lineRule="exact"/>
              <w:ind w:left="184" w:right="173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820" w:type="dxa"/>
            <w:gridSpan w:val="2"/>
            <w:vMerge w:val="restart"/>
          </w:tcPr>
          <w:p>
            <w:pPr>
              <w:pStyle w:val="9"/>
              <w:spacing w:before="4" w:line="360" w:lineRule="exact"/>
              <w:ind w:left="200" w:right="189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881" w:type="dxa"/>
            <w:vMerge w:val="restart"/>
          </w:tcPr>
          <w:p>
            <w:pPr>
              <w:pStyle w:val="9"/>
              <w:spacing w:before="4" w:line="360" w:lineRule="exact"/>
              <w:ind w:left="230" w:right="220"/>
              <w:rPr>
                <w:sz w:val="21"/>
              </w:rPr>
            </w:pPr>
            <w:r>
              <w:rPr>
                <w:sz w:val="21"/>
              </w:rPr>
              <w:t>耐火等级</w:t>
            </w:r>
          </w:p>
        </w:tc>
        <w:tc>
          <w:tcPr>
            <w:tcW w:w="1412" w:type="dxa"/>
            <w:gridSpan w:val="3"/>
          </w:tcPr>
          <w:p>
            <w:pPr>
              <w:pStyle w:val="9"/>
              <w:spacing w:before="77" w:line="262" w:lineRule="exact"/>
              <w:ind w:left="410"/>
              <w:rPr>
                <w:sz w:val="21"/>
              </w:rPr>
            </w:pPr>
            <w:r>
              <w:rPr>
                <w:sz w:val="21"/>
              </w:rPr>
              <w:t>层 数</w:t>
            </w:r>
          </w:p>
        </w:tc>
        <w:tc>
          <w:tcPr>
            <w:tcW w:w="851" w:type="dxa"/>
            <w:gridSpan w:val="2"/>
            <w:vMerge w:val="restart"/>
          </w:tcPr>
          <w:p>
            <w:pPr>
              <w:pStyle w:val="9"/>
              <w:spacing w:before="82"/>
              <w:ind w:left="214"/>
              <w:rPr>
                <w:sz w:val="21"/>
              </w:rPr>
            </w:pPr>
            <w:r>
              <w:rPr>
                <w:sz w:val="21"/>
              </w:rPr>
              <w:t>高度</w:t>
            </w:r>
          </w:p>
          <w:p>
            <w:pPr>
              <w:pStyle w:val="9"/>
              <w:spacing w:before="91" w:line="267" w:lineRule="exact"/>
              <w:ind w:left="162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850" w:type="dxa"/>
            <w:gridSpan w:val="3"/>
            <w:vMerge w:val="restart"/>
          </w:tcPr>
          <w:p>
            <w:pPr>
              <w:pStyle w:val="9"/>
              <w:spacing w:before="82"/>
              <w:ind w:left="213"/>
              <w:rPr>
                <w:sz w:val="21"/>
              </w:rPr>
            </w:pPr>
            <w:r>
              <w:rPr>
                <w:sz w:val="21"/>
              </w:rPr>
              <w:t>长度</w:t>
            </w:r>
          </w:p>
          <w:p>
            <w:pPr>
              <w:pStyle w:val="9"/>
              <w:spacing w:before="91" w:line="267" w:lineRule="exact"/>
              <w:ind w:left="160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997" w:type="dxa"/>
            <w:gridSpan w:val="2"/>
            <w:vMerge w:val="restart"/>
          </w:tcPr>
          <w:p>
            <w:pPr>
              <w:pStyle w:val="9"/>
              <w:spacing w:before="4" w:line="360" w:lineRule="exact"/>
              <w:ind w:left="107" w:right="92" w:firstLine="74"/>
              <w:rPr>
                <w:sz w:val="21"/>
              </w:rPr>
            </w:pPr>
            <w:r>
              <w:rPr>
                <w:sz w:val="21"/>
              </w:rPr>
              <w:t>占地面</w:t>
            </w:r>
            <w:r>
              <w:rPr>
                <w:w w:val="99"/>
                <w:sz w:val="21"/>
              </w:rPr>
              <w:t>积（m</w:t>
            </w:r>
            <w:r>
              <w:rPr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spacing w:before="77" w:line="262" w:lineRule="exact"/>
              <w:ind w:left="142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</w:tcPr>
          <w:p>
            <w:pPr>
              <w:pStyle w:val="9"/>
              <w:spacing w:before="78" w:line="262" w:lineRule="exact"/>
              <w:ind w:left="105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714" w:type="dxa"/>
            <w:gridSpan w:val="2"/>
          </w:tcPr>
          <w:p>
            <w:pPr>
              <w:pStyle w:val="9"/>
              <w:spacing w:before="78" w:line="262" w:lineRule="exact"/>
              <w:ind w:left="112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</w:tcPr>
          <w:p>
            <w:pPr>
              <w:pStyle w:val="9"/>
              <w:spacing w:before="78" w:line="262" w:lineRule="exact"/>
              <w:ind w:left="221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841" w:type="dxa"/>
          </w:tcPr>
          <w:p>
            <w:pPr>
              <w:pStyle w:val="9"/>
              <w:spacing w:before="78" w:line="262" w:lineRule="exact"/>
              <w:ind w:left="209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29" w:type="dxa"/>
            <w:vMerge w:val="restart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ind w:left="138"/>
              <w:rPr>
                <w:sz w:val="21"/>
              </w:rPr>
            </w:pPr>
            <w:r>
              <w:rPr>
                <w:sz w:val="21"/>
              </w:rPr>
              <w:t>□装饰装修</w:t>
            </w:r>
          </w:p>
        </w:tc>
        <w:tc>
          <w:tcPr>
            <w:tcW w:w="1608" w:type="dxa"/>
            <w:gridSpan w:val="4"/>
          </w:tcPr>
          <w:p>
            <w:pPr>
              <w:pStyle w:val="9"/>
              <w:spacing w:before="147"/>
              <w:ind w:left="383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6694" w:type="dxa"/>
            <w:gridSpan w:val="13"/>
          </w:tcPr>
          <w:p>
            <w:pPr>
              <w:pStyle w:val="9"/>
              <w:spacing w:before="147"/>
              <w:ind w:left="405"/>
              <w:rPr>
                <w:sz w:val="21"/>
              </w:rPr>
            </w:pPr>
            <w:r>
              <w:rPr>
                <w:sz w:val="21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4"/>
          </w:tcPr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spacing w:before="1"/>
              <w:ind w:left="107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装修面积（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580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spacing w:before="1"/>
              <w:ind w:left="290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29" w:type="dxa"/>
          </w:tcPr>
          <w:p>
            <w:pPr>
              <w:pStyle w:val="9"/>
              <w:spacing w:before="128"/>
              <w:ind w:left="138"/>
              <w:rPr>
                <w:sz w:val="21"/>
              </w:rPr>
            </w:pPr>
            <w:r>
              <w:rPr>
                <w:sz w:val="21"/>
              </w:rPr>
              <w:t>□改变用途</w:t>
            </w:r>
          </w:p>
        </w:tc>
        <w:tc>
          <w:tcPr>
            <w:tcW w:w="1608" w:type="dxa"/>
            <w:gridSpan w:val="4"/>
          </w:tcPr>
          <w:p>
            <w:pPr>
              <w:pStyle w:val="9"/>
              <w:spacing w:before="128"/>
              <w:ind w:left="383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580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9"/>
              <w:spacing w:before="128"/>
              <w:ind w:left="501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  <w:vMerge w:val="restart"/>
          </w:tcPr>
          <w:p>
            <w:pPr>
              <w:pStyle w:val="9"/>
              <w:spacing w:before="7"/>
              <w:rPr>
                <w:sz w:val="26"/>
              </w:rPr>
            </w:pPr>
          </w:p>
          <w:p>
            <w:pPr>
              <w:pStyle w:val="9"/>
              <w:ind w:left="138"/>
              <w:rPr>
                <w:sz w:val="21"/>
              </w:rPr>
            </w:pPr>
            <w:r>
              <w:rPr>
                <w:sz w:val="21"/>
              </w:rPr>
              <w:t>□建筑保温</w:t>
            </w:r>
          </w:p>
        </w:tc>
        <w:tc>
          <w:tcPr>
            <w:tcW w:w="1608" w:type="dxa"/>
            <w:gridSpan w:val="4"/>
          </w:tcPr>
          <w:p>
            <w:pPr>
              <w:pStyle w:val="9"/>
              <w:spacing w:before="79" w:line="261" w:lineRule="exact"/>
              <w:ind w:left="383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580" w:type="dxa"/>
            <w:gridSpan w:val="5"/>
          </w:tcPr>
          <w:p>
            <w:pPr>
              <w:pStyle w:val="9"/>
              <w:tabs>
                <w:tab w:val="left" w:pos="993"/>
                <w:tab w:val="left" w:pos="1833"/>
              </w:tabs>
              <w:spacing w:before="79" w:line="261" w:lineRule="exact"/>
              <w:ind w:left="259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□B1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□B2</w:t>
            </w:r>
          </w:p>
        </w:tc>
        <w:tc>
          <w:tcPr>
            <w:tcW w:w="1842" w:type="dxa"/>
            <w:gridSpan w:val="5"/>
          </w:tcPr>
          <w:p>
            <w:pPr>
              <w:pStyle w:val="9"/>
              <w:spacing w:before="79" w:line="261" w:lineRule="exact"/>
              <w:ind w:left="290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4"/>
          </w:tcPr>
          <w:p>
            <w:pPr>
              <w:pStyle w:val="9"/>
              <w:spacing w:before="155"/>
              <w:ind w:left="383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580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9"/>
              <w:spacing w:before="79"/>
              <w:ind w:left="501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156"/>
        <w:ind w:left="0" w:right="805" w:firstLine="0"/>
        <w:jc w:val="right"/>
        <w:rPr>
          <w:sz w:val="24"/>
        </w:rPr>
      </w:pPr>
      <w:r>
        <w:rPr>
          <w:sz w:val="24"/>
        </w:rPr>
        <w:t>（背面有正文）</w:t>
      </w:r>
    </w:p>
    <w:p>
      <w:pPr>
        <w:spacing w:after="0"/>
        <w:jc w:val="right"/>
        <w:rPr>
          <w:sz w:val="24"/>
        </w:rPr>
        <w:sectPr>
          <w:pgSz w:w="11910" w:h="16840"/>
          <w:pgMar w:top="1600" w:right="741" w:bottom="280" w:left="740" w:header="720" w:footer="720" w:gutter="0"/>
        </w:sectPr>
      </w:pPr>
    </w:p>
    <w:p>
      <w:pPr>
        <w:pStyle w:val="4"/>
        <w:spacing w:before="9"/>
        <w:rPr>
          <w:rFonts w:ascii="Times New Roman"/>
          <w:sz w:val="8"/>
        </w:rPr>
      </w:pPr>
    </w:p>
    <w:tbl>
      <w:tblPr>
        <w:tblStyle w:val="5"/>
        <w:tblW w:w="0" w:type="auto"/>
        <w:tblInd w:w="4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9"/>
        <w:gridCol w:w="4330"/>
        <w:gridCol w:w="395"/>
        <w:gridCol w:w="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32" w:type="dxa"/>
            <w:gridSpan w:val="4"/>
          </w:tcPr>
          <w:p>
            <w:pPr>
              <w:pStyle w:val="9"/>
              <w:spacing w:before="144"/>
              <w:ind w:left="3009" w:right="29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施工过程中消防设施检测情况（如有）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9"/>
              <w:tabs>
                <w:tab w:val="left" w:pos="3862"/>
              </w:tabs>
              <w:spacing w:line="360" w:lineRule="atLeast"/>
              <w:ind w:left="1028" w:right="256" w:firstLine="489"/>
              <w:rPr>
                <w:sz w:val="21"/>
              </w:rPr>
            </w:pPr>
            <w:r>
              <w:rPr>
                <w:sz w:val="21"/>
              </w:rPr>
              <w:t>技术服务机构（印章）：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9"/>
              <w:spacing w:line="261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9"/>
              <w:spacing w:line="261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632" w:type="dxa"/>
            <w:gridSpan w:val="4"/>
          </w:tcPr>
          <w:p>
            <w:pPr>
              <w:pStyle w:val="9"/>
              <w:spacing w:before="131"/>
              <w:ind w:left="3009" w:right="29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建设工程竣工验收消防查验情况及意见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一、基本情况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09"/>
              </w:tabs>
              <w:spacing w:before="147" w:line="360" w:lineRule="atLeast"/>
              <w:ind w:left="869" w:right="309" w:firstLine="1104"/>
              <w:rPr>
                <w:sz w:val="21"/>
              </w:rPr>
            </w:pPr>
            <w:r>
              <w:rPr>
                <w:sz w:val="21"/>
              </w:rPr>
              <w:t>建设单位（印章）：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二、经审查合格的消防设计文件实施情况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09"/>
              </w:tabs>
              <w:spacing w:before="147" w:line="360" w:lineRule="atLeast"/>
              <w:ind w:left="869" w:right="309" w:firstLine="1260"/>
              <w:rPr>
                <w:sz w:val="21"/>
              </w:rPr>
            </w:pPr>
            <w:r>
              <w:rPr>
                <w:sz w:val="21"/>
              </w:rPr>
              <w:t>设计单位（印章</w:t>
            </w:r>
            <w:r>
              <w:rPr>
                <w:spacing w:val="-8"/>
                <w:sz w:val="21"/>
              </w:rPr>
              <w:t xml:space="preserve">）：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三、工程监理情况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09"/>
              </w:tabs>
              <w:spacing w:before="146" w:line="360" w:lineRule="atLeast"/>
              <w:ind w:left="240" w:right="309" w:firstLine="1680"/>
              <w:rPr>
                <w:sz w:val="21"/>
              </w:rPr>
            </w:pPr>
            <w:r>
              <w:rPr>
                <w:sz w:val="21"/>
              </w:rPr>
              <w:t>监理单位（印章）： 项目总监理工程师签名：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四、工程施工情况</w:t>
            </w: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9"/>
              <w:tabs>
                <w:tab w:val="left" w:pos="2872"/>
                <w:tab w:val="left" w:pos="3397"/>
                <w:tab w:val="left" w:pos="3923"/>
              </w:tabs>
              <w:spacing w:line="360" w:lineRule="atLeast"/>
              <w:ind w:left="143" w:right="229" w:firstLine="787"/>
              <w:rPr>
                <w:sz w:val="21"/>
              </w:rPr>
            </w:pPr>
            <w:r>
              <w:rPr>
                <w:sz w:val="21"/>
              </w:rPr>
              <w:t>消防施工专业分包单位（印章）： 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日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62"/>
              </w:tabs>
              <w:spacing w:before="146" w:line="360" w:lineRule="atLeast"/>
              <w:ind w:left="1342" w:right="-15" w:firstLine="472"/>
              <w:rPr>
                <w:sz w:val="21"/>
              </w:rPr>
            </w:pPr>
            <w:r>
              <w:rPr>
                <w:sz w:val="21"/>
              </w:rPr>
              <w:t>施工总承包单位（印章）： 项目经理签名：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3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3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五、消防设施性能、系统功能联调联试情况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62"/>
              </w:tabs>
              <w:spacing w:before="148" w:line="360" w:lineRule="atLeast"/>
              <w:ind w:left="1028" w:right="256" w:firstLine="489"/>
              <w:rPr>
                <w:sz w:val="21"/>
              </w:rPr>
            </w:pPr>
            <w:r>
              <w:rPr>
                <w:sz w:val="21"/>
              </w:rPr>
              <w:t>技术服务机构（印章）：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9" w:line="261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9" w:line="261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9632" w:type="dxa"/>
            <w:gridSpan w:val="4"/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备注：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741" w:bottom="280" w:left="740" w:header="720" w:footer="720" w:gutter="0"/>
        </w:sectPr>
      </w:pPr>
    </w:p>
    <w:p>
      <w:pPr>
        <w:pStyle w:val="2"/>
        <w:spacing w:before="68"/>
        <w:ind w:left="2" w:right="2"/>
      </w:pPr>
      <w:r>
        <w:t>特殊建设工程消防验收申请受理/不予受理凭证</w:t>
      </w:r>
    </w:p>
    <w:p>
      <w:pPr>
        <w:pStyle w:val="4"/>
        <w:rPr>
          <w:rFonts w:ascii="方正姚体"/>
          <w:sz w:val="20"/>
        </w:rPr>
      </w:pPr>
    </w:p>
    <w:p>
      <w:pPr>
        <w:pStyle w:val="4"/>
        <w:spacing w:before="13"/>
        <w:rPr>
          <w:rFonts w:ascii="方正姚体"/>
          <w:sz w:val="29"/>
        </w:rPr>
      </w:pPr>
    </w:p>
    <w:p>
      <w:pPr>
        <w:pStyle w:val="4"/>
        <w:spacing w:before="62"/>
        <w:ind w:right="949"/>
        <w:jc w:val="right"/>
      </w:pPr>
      <w:r>
        <w:t>（文号）</w:t>
      </w:r>
    </w:p>
    <w:p>
      <w:pPr>
        <w:pStyle w:val="4"/>
        <w:spacing w:before="181"/>
        <w:ind w:left="3061"/>
      </w:pPr>
      <w:r>
        <w:rPr>
          <w:w w:val="100"/>
        </w:rPr>
        <w:t>：</w:t>
      </w:r>
    </w:p>
    <w:p>
      <w:pPr>
        <w:pStyle w:val="4"/>
        <w:tabs>
          <w:tab w:val="left" w:pos="2879"/>
          <w:tab w:val="left" w:pos="3407"/>
          <w:tab w:val="left" w:pos="3942"/>
          <w:tab w:val="left" w:pos="4479"/>
          <w:tab w:val="left" w:pos="5075"/>
          <w:tab w:val="left" w:pos="6747"/>
          <w:tab w:val="left" w:pos="7268"/>
          <w:tab w:val="left" w:pos="9193"/>
          <w:tab w:val="left" w:pos="9332"/>
        </w:tabs>
        <w:spacing w:before="102" w:line="295" w:lineRule="auto"/>
        <w:ind w:left="961" w:right="810" w:firstLine="542"/>
      </w:pPr>
      <w:r>
        <w:rPr>
          <w:spacing w:val="-8"/>
        </w:rPr>
        <w:t>根</w:t>
      </w:r>
      <w:r>
        <w:rPr>
          <w:spacing w:val="-5"/>
        </w:rPr>
        <w:t>据</w:t>
      </w:r>
      <w:r>
        <w:rPr>
          <w:spacing w:val="-8"/>
        </w:rPr>
        <w:t>《</w:t>
      </w:r>
      <w:r>
        <w:rPr>
          <w:spacing w:val="-5"/>
        </w:rPr>
        <w:t>中</w:t>
      </w:r>
      <w:r>
        <w:rPr>
          <w:spacing w:val="-8"/>
        </w:rPr>
        <w:t>华</w:t>
      </w:r>
      <w:r>
        <w:rPr>
          <w:spacing w:val="-5"/>
        </w:rPr>
        <w:t>人</w:t>
      </w:r>
      <w:r>
        <w:rPr>
          <w:spacing w:val="-8"/>
        </w:rPr>
        <w:t>民</w:t>
      </w:r>
      <w:r>
        <w:rPr>
          <w:spacing w:val="-5"/>
        </w:rPr>
        <w:t>共</w:t>
      </w:r>
      <w:r>
        <w:rPr>
          <w:spacing w:val="-8"/>
        </w:rPr>
        <w:t>和国</w:t>
      </w:r>
      <w:r>
        <w:rPr>
          <w:spacing w:val="-5"/>
        </w:rPr>
        <w:t>建</w:t>
      </w:r>
      <w:r>
        <w:rPr>
          <w:spacing w:val="-8"/>
        </w:rPr>
        <w:t>筑</w:t>
      </w:r>
      <w:r>
        <w:rPr>
          <w:spacing w:val="-5"/>
        </w:rPr>
        <w:t>法</w:t>
      </w:r>
      <w:r>
        <w:rPr>
          <w:spacing w:val="-8"/>
        </w:rPr>
        <w:t>》《</w:t>
      </w:r>
      <w:r>
        <w:rPr>
          <w:spacing w:val="-5"/>
        </w:rPr>
        <w:t>中</w:t>
      </w:r>
      <w:r>
        <w:rPr>
          <w:spacing w:val="-8"/>
        </w:rPr>
        <w:t>华</w:t>
      </w:r>
      <w:r>
        <w:rPr>
          <w:spacing w:val="-5"/>
        </w:rPr>
        <w:t>人</w:t>
      </w:r>
      <w:r>
        <w:rPr>
          <w:spacing w:val="-8"/>
        </w:rPr>
        <w:t>民</w:t>
      </w:r>
      <w:r>
        <w:rPr>
          <w:spacing w:val="-5"/>
        </w:rPr>
        <w:t>共</w:t>
      </w:r>
      <w:r>
        <w:rPr>
          <w:spacing w:val="-8"/>
        </w:rPr>
        <w:t>和国</w:t>
      </w:r>
      <w:r>
        <w:rPr>
          <w:spacing w:val="-5"/>
        </w:rPr>
        <w:t>消</w:t>
      </w:r>
      <w:r>
        <w:rPr>
          <w:spacing w:val="-8"/>
        </w:rPr>
        <w:t>防</w:t>
      </w:r>
      <w:r>
        <w:rPr>
          <w:spacing w:val="-5"/>
        </w:rPr>
        <w:t>法</w:t>
      </w:r>
      <w:r>
        <w:rPr>
          <w:spacing w:val="-8"/>
        </w:rPr>
        <w:t>》《</w:t>
      </w:r>
      <w:r>
        <w:rPr>
          <w:spacing w:val="-5"/>
        </w:rPr>
        <w:t>建</w:t>
      </w:r>
      <w:r>
        <w:t>设</w:t>
      </w:r>
      <w:r>
        <w:rPr>
          <w:spacing w:val="-8"/>
        </w:rPr>
        <w:t>工</w:t>
      </w:r>
      <w:r>
        <w:rPr>
          <w:spacing w:val="-5"/>
        </w:rPr>
        <w:t>程</w:t>
      </w:r>
      <w:r>
        <w:rPr>
          <w:spacing w:val="-8"/>
        </w:rPr>
        <w:t>质量</w:t>
      </w:r>
      <w:r>
        <w:rPr>
          <w:spacing w:val="-5"/>
        </w:rPr>
        <w:t>管</w:t>
      </w:r>
      <w:r>
        <w:rPr>
          <w:spacing w:val="-8"/>
        </w:rPr>
        <w:t>理条</w:t>
      </w:r>
      <w:r>
        <w:rPr>
          <w:spacing w:val="-5"/>
        </w:rPr>
        <w:t>例</w:t>
      </w:r>
      <w:r>
        <w:rPr>
          <w:spacing w:val="-8"/>
        </w:rPr>
        <w:t>》《</w:t>
      </w:r>
      <w:r>
        <w:rPr>
          <w:spacing w:val="-5"/>
        </w:rPr>
        <w:t>建</w:t>
      </w:r>
      <w:r>
        <w:rPr>
          <w:spacing w:val="-8"/>
        </w:rPr>
        <w:t>设</w:t>
      </w:r>
      <w:r>
        <w:rPr>
          <w:spacing w:val="-5"/>
        </w:rPr>
        <w:t>工</w:t>
      </w:r>
      <w:r>
        <w:rPr>
          <w:spacing w:val="-8"/>
        </w:rPr>
        <w:t>程消</w:t>
      </w:r>
      <w:r>
        <w:rPr>
          <w:spacing w:val="-5"/>
        </w:rPr>
        <w:t>防</w:t>
      </w:r>
      <w:r>
        <w:rPr>
          <w:spacing w:val="-8"/>
        </w:rPr>
        <w:t>设计</w:t>
      </w:r>
      <w:r>
        <w:rPr>
          <w:spacing w:val="-5"/>
        </w:rPr>
        <w:t>审</w:t>
      </w:r>
      <w:r>
        <w:rPr>
          <w:spacing w:val="-8"/>
        </w:rPr>
        <w:t>查验</w:t>
      </w:r>
      <w:r>
        <w:rPr>
          <w:spacing w:val="-5"/>
        </w:rPr>
        <w:t>收</w:t>
      </w:r>
      <w:r>
        <w:rPr>
          <w:spacing w:val="-8"/>
        </w:rPr>
        <w:t>管理</w:t>
      </w:r>
      <w:r>
        <w:rPr>
          <w:spacing w:val="-5"/>
        </w:rPr>
        <w:t>暂</w:t>
      </w:r>
      <w:r>
        <w:rPr>
          <w:spacing w:val="-8"/>
        </w:rPr>
        <w:t>行规</w:t>
      </w:r>
      <w:r>
        <w:rPr>
          <w:spacing w:val="-5"/>
        </w:rPr>
        <w:t>定</w:t>
      </w:r>
      <w:r>
        <w:rPr>
          <w:spacing w:val="-8"/>
        </w:rPr>
        <w:t>》等</w:t>
      </w:r>
      <w:r>
        <w:t>有</w:t>
      </w:r>
      <w:r>
        <w:rPr>
          <w:spacing w:val="-10"/>
        </w:rPr>
        <w:t>关</w:t>
      </w:r>
      <w:r>
        <w:rPr>
          <w:spacing w:val="-8"/>
        </w:rPr>
        <w:t>规</w:t>
      </w:r>
      <w:r>
        <w:rPr>
          <w:spacing w:val="-10"/>
        </w:rPr>
        <w:t>定</w:t>
      </w:r>
      <w:r>
        <w:rPr>
          <w:spacing w:val="-137"/>
        </w:rPr>
        <w:t>，</w:t>
      </w:r>
      <w:r>
        <w:rPr>
          <w:spacing w:val="-10"/>
        </w:rPr>
        <w:t>你</w:t>
      </w:r>
      <w:r>
        <w:rPr>
          <w:spacing w:val="-8"/>
        </w:rPr>
        <w:t>单</w:t>
      </w:r>
      <w:r>
        <w:rPr>
          <w:spacing w:val="-10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0"/>
        </w:rPr>
        <w:t>日</w:t>
      </w:r>
      <w:r>
        <w:rPr>
          <w:spacing w:val="-8"/>
        </w:rPr>
        <w:t>申</w:t>
      </w:r>
      <w:r>
        <w:rPr>
          <w:spacing w:val="-10"/>
        </w:rPr>
        <w:t>请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工</w:t>
      </w:r>
      <w:r>
        <w:rPr>
          <w:spacing w:val="-135"/>
        </w:rPr>
        <w:t>程</w:t>
      </w:r>
      <w:r>
        <w:rPr>
          <w:spacing w:val="-10"/>
        </w:rPr>
        <w:t>（地</w:t>
      </w:r>
      <w:r>
        <w:rPr>
          <w:spacing w:val="-8"/>
        </w:rPr>
        <w:t>址</w:t>
      </w:r>
      <w:r>
        <w:t>：</w:t>
      </w:r>
      <w:r>
        <w:tab/>
      </w:r>
      <w:r>
        <w:tab/>
      </w:r>
      <w:r>
        <w:rPr>
          <w:spacing w:val="-17"/>
        </w:rPr>
        <w:t xml:space="preserve">； </w:t>
      </w:r>
      <w:r>
        <w:rPr>
          <w:spacing w:val="-5"/>
        </w:rPr>
        <w:t>建筑</w:t>
      </w:r>
      <w:r>
        <w:rPr>
          <w:spacing w:val="-8"/>
        </w:rPr>
        <w:t>面</w:t>
      </w:r>
      <w:r>
        <w:rPr>
          <w:spacing w:val="-5"/>
        </w:rPr>
        <w:t>积</w:t>
      </w:r>
      <w:r>
        <w:t>：</w:t>
      </w:r>
      <w:r>
        <w:tab/>
      </w:r>
      <w:r>
        <w:rPr>
          <w:spacing w:val="-5"/>
        </w:rPr>
        <w:t>；建</w:t>
      </w:r>
      <w:r>
        <w:rPr>
          <w:spacing w:val="-8"/>
        </w:rPr>
        <w:t>筑</w:t>
      </w:r>
      <w:r>
        <w:rPr>
          <w:spacing w:val="-5"/>
        </w:rPr>
        <w:t>高度</w:t>
      </w:r>
      <w:r>
        <w:t>：</w:t>
      </w:r>
      <w:r>
        <w:tab/>
      </w:r>
      <w:r>
        <w:rPr>
          <w:spacing w:val="-5"/>
        </w:rPr>
        <w:t>；建</w:t>
      </w:r>
      <w:r>
        <w:rPr>
          <w:spacing w:val="-8"/>
        </w:rPr>
        <w:t>筑</w:t>
      </w:r>
      <w:r>
        <w:rPr>
          <w:spacing w:val="-5"/>
        </w:rPr>
        <w:t>层数</w:t>
      </w:r>
      <w:r>
        <w:t>：</w:t>
      </w:r>
      <w:r>
        <w:tab/>
      </w:r>
      <w:r>
        <w:tab/>
      </w:r>
      <w:r>
        <w:rPr>
          <w:spacing w:val="-5"/>
        </w:rPr>
        <w:t>；使</w:t>
      </w:r>
      <w:r>
        <w:rPr>
          <w:spacing w:val="-8"/>
        </w:rPr>
        <w:t>用</w:t>
      </w:r>
      <w:r>
        <w:rPr>
          <w:spacing w:val="-5"/>
        </w:rPr>
        <w:t>性质</w:t>
      </w:r>
      <w:r>
        <w:t>：</w:t>
      </w:r>
      <w:r>
        <w:tab/>
      </w:r>
      <w:r>
        <w:t xml:space="preserve">） </w:t>
      </w:r>
      <w:r>
        <w:rPr>
          <w:spacing w:val="-10"/>
        </w:rPr>
        <w:t>消防验</w:t>
      </w:r>
      <w:r>
        <w:rPr>
          <w:spacing w:val="-8"/>
        </w:rPr>
        <w:t>收</w:t>
      </w:r>
      <w:r>
        <w:rPr>
          <w:spacing w:val="-10"/>
        </w:rPr>
        <w:t>，并</w:t>
      </w:r>
      <w:r>
        <w:rPr>
          <w:spacing w:val="-8"/>
        </w:rPr>
        <w:t>提</w:t>
      </w:r>
      <w:r>
        <w:rPr>
          <w:spacing w:val="-10"/>
        </w:rPr>
        <w:t>交</w:t>
      </w:r>
      <w:r>
        <w:rPr>
          <w:spacing w:val="-8"/>
        </w:rPr>
        <w:t>了</w:t>
      </w:r>
      <w:r>
        <w:rPr>
          <w:spacing w:val="-10"/>
        </w:rPr>
        <w:t>下</w:t>
      </w:r>
      <w:r>
        <w:rPr>
          <w:spacing w:val="-8"/>
        </w:rPr>
        <w:t>列</w:t>
      </w:r>
      <w:r>
        <w:rPr>
          <w:spacing w:val="-10"/>
        </w:rPr>
        <w:t>材料</w:t>
      </w:r>
      <w:r>
        <w:t>：</w:t>
      </w:r>
    </w:p>
    <w:p>
      <w:pPr>
        <w:pStyle w:val="8"/>
        <w:numPr>
          <w:ilvl w:val="1"/>
          <w:numId w:val="2"/>
        </w:numPr>
        <w:tabs>
          <w:tab w:val="left" w:pos="2445"/>
        </w:tabs>
        <w:spacing w:before="0" w:after="0" w:line="351" w:lineRule="exact"/>
        <w:ind w:left="2444" w:right="0" w:hanging="413"/>
        <w:jc w:val="left"/>
        <w:rPr>
          <w:sz w:val="28"/>
        </w:rPr>
      </w:pPr>
      <w:r>
        <w:rPr>
          <w:spacing w:val="-4"/>
          <w:sz w:val="28"/>
        </w:rPr>
        <w:t>1</w:t>
      </w:r>
      <w:r>
        <w:rPr>
          <w:spacing w:val="-9"/>
          <w:sz w:val="28"/>
        </w:rPr>
        <w:t>. 消防验收申请表；</w:t>
      </w:r>
    </w:p>
    <w:p>
      <w:pPr>
        <w:pStyle w:val="8"/>
        <w:numPr>
          <w:ilvl w:val="1"/>
          <w:numId w:val="2"/>
        </w:numPr>
        <w:tabs>
          <w:tab w:val="left" w:pos="2445"/>
        </w:tabs>
        <w:spacing w:before="83" w:after="0" w:line="240" w:lineRule="auto"/>
        <w:ind w:left="2444" w:right="0" w:hanging="413"/>
        <w:jc w:val="left"/>
        <w:rPr>
          <w:sz w:val="28"/>
        </w:rPr>
      </w:pPr>
      <w:r>
        <w:rPr>
          <w:spacing w:val="-4"/>
          <w:sz w:val="28"/>
        </w:rPr>
        <w:t>2</w:t>
      </w:r>
      <w:r>
        <w:rPr>
          <w:spacing w:val="-10"/>
          <w:sz w:val="28"/>
        </w:rPr>
        <w:t>. 工程竣工验收报告；</w:t>
      </w:r>
    </w:p>
    <w:p>
      <w:pPr>
        <w:pStyle w:val="8"/>
        <w:numPr>
          <w:ilvl w:val="1"/>
          <w:numId w:val="2"/>
        </w:numPr>
        <w:tabs>
          <w:tab w:val="left" w:pos="2445"/>
        </w:tabs>
        <w:spacing w:before="80" w:after="0" w:line="240" w:lineRule="auto"/>
        <w:ind w:left="2444" w:right="0" w:hanging="413"/>
        <w:jc w:val="left"/>
        <w:rPr>
          <w:sz w:val="28"/>
        </w:rPr>
      </w:pPr>
      <w:r>
        <w:rPr>
          <w:spacing w:val="-4"/>
          <w:sz w:val="28"/>
        </w:rPr>
        <w:t>3</w:t>
      </w:r>
      <w:r>
        <w:rPr>
          <w:spacing w:val="-10"/>
          <w:sz w:val="28"/>
        </w:rPr>
        <w:t>. 涉及消防的建设工程竣工图纸。</w:t>
      </w:r>
    </w:p>
    <w:p>
      <w:pPr>
        <w:pStyle w:val="4"/>
        <w:spacing w:before="81"/>
        <w:ind w:left="1504"/>
      </w:pPr>
      <w:r>
        <w:t>□申请材料齐全、符合要求，予以受理。</w:t>
      </w:r>
    </w:p>
    <w:p>
      <w:pPr>
        <w:pStyle w:val="4"/>
        <w:spacing w:before="9"/>
        <w:rPr>
          <w:sz w:val="40"/>
        </w:rPr>
      </w:pPr>
    </w:p>
    <w:p>
      <w:pPr>
        <w:pStyle w:val="4"/>
        <w:spacing w:line="295" w:lineRule="auto"/>
        <w:ind w:left="961" w:right="948" w:firstLine="542"/>
        <w:jc w:val="both"/>
      </w:pPr>
      <w:r>
        <w:rPr>
          <w:spacing w:val="-24"/>
          <w:w w:val="100"/>
        </w:rPr>
        <w:t>□存在以下情形，不予受理：□</w:t>
      </w:r>
      <w:r>
        <w:rPr>
          <w:spacing w:val="-4"/>
          <w:w w:val="100"/>
        </w:rPr>
        <w:t>1</w:t>
      </w:r>
      <w:r>
        <w:rPr>
          <w:spacing w:val="-24"/>
          <w:w w:val="100"/>
        </w:rPr>
        <w:t>．依法不需要申请消防验收；□</w:t>
      </w:r>
      <w:r>
        <w:rPr>
          <w:spacing w:val="-7"/>
          <w:w w:val="100"/>
        </w:rPr>
        <w:t>2</w:t>
      </w:r>
      <w:r>
        <w:rPr>
          <w:spacing w:val="-71"/>
          <w:w w:val="100"/>
        </w:rPr>
        <w:t>．提</w:t>
      </w:r>
      <w:r>
        <w:rPr>
          <w:spacing w:val="-8"/>
        </w:rPr>
        <w:t>交的上列第    项材料不符合相关要求；□</w:t>
      </w:r>
      <w:r>
        <w:rPr>
          <w:spacing w:val="-15"/>
        </w:rPr>
        <w:t>3</w:t>
      </w:r>
      <w:r>
        <w:rPr>
          <w:spacing w:val="-13"/>
        </w:rPr>
        <w:t>．申请材料不齐全，需要</w:t>
      </w:r>
      <w:r>
        <w:rPr>
          <w:spacing w:val="-2"/>
        </w:rPr>
        <w:t>补正上列第 项材料。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4"/>
        <w:rPr>
          <w:sz w:val="20"/>
        </w:rPr>
      </w:pPr>
    </w:p>
    <w:p>
      <w:pPr>
        <w:pStyle w:val="4"/>
        <w:spacing w:before="1"/>
        <w:ind w:right="1763"/>
        <w:jc w:val="right"/>
      </w:pPr>
      <w:r>
        <w:t>（印章）</w:t>
      </w:r>
    </w:p>
    <w:p>
      <w:pPr>
        <w:pStyle w:val="4"/>
        <w:tabs>
          <w:tab w:val="left" w:pos="839"/>
          <w:tab w:val="left" w:pos="1679"/>
        </w:tabs>
        <w:spacing w:before="181"/>
        <w:ind w:right="1201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tabs>
          <w:tab w:val="left" w:pos="7261"/>
          <w:tab w:val="left" w:pos="8240"/>
          <w:tab w:val="left" w:pos="9080"/>
        </w:tabs>
        <w:spacing w:before="185"/>
        <w:ind w:left="1520"/>
      </w:pPr>
      <w:r>
        <w:t>建</w:t>
      </w:r>
      <w:r>
        <w:rPr>
          <w:spacing w:val="-3"/>
        </w:rPr>
        <w:t>设</w:t>
      </w:r>
      <w:r>
        <w:t>单位</w:t>
      </w:r>
      <w:r>
        <w:rPr>
          <w:spacing w:val="-3"/>
        </w:rPr>
        <w:t>签</w:t>
      </w:r>
      <w:r>
        <w:t>收：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  <w:spacing w:before="3"/>
      </w:pPr>
    </w:p>
    <w:p>
      <w:pPr>
        <w:pStyle w:val="4"/>
        <w:spacing w:before="1"/>
        <w:ind w:left="1520"/>
      </w:pPr>
      <w:r>
        <w:t>备注：本凭证一式两份，一份交建设单位，一份存档。</w:t>
      </w:r>
    </w:p>
    <w:p>
      <w:pPr>
        <w:spacing w:after="0"/>
        <w:sectPr>
          <w:pgSz w:w="11910" w:h="16840"/>
          <w:pgMar w:top="1600" w:right="741" w:bottom="280" w:left="740" w:header="720" w:footer="720" w:gutter="0"/>
        </w:sectPr>
      </w:pP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2"/>
        <w:ind w:left="2872"/>
        <w:jc w:val="left"/>
      </w:pPr>
      <w:r>
        <w:t>特殊建设工程消防验收意见书</w:t>
      </w:r>
    </w:p>
    <w:p>
      <w:pPr>
        <w:pStyle w:val="4"/>
        <w:spacing w:before="11"/>
        <w:rPr>
          <w:rFonts w:ascii="方正姚体"/>
          <w:sz w:val="45"/>
        </w:rPr>
      </w:pPr>
    </w:p>
    <w:p>
      <w:pPr>
        <w:pStyle w:val="4"/>
        <w:ind w:left="1472"/>
        <w:jc w:val="center"/>
      </w:pPr>
      <w:r>
        <w:rPr>
          <w:w w:val="100"/>
        </w:rPr>
        <w:t>：</w:t>
      </w:r>
    </w:p>
    <w:p>
      <w:pPr>
        <w:pStyle w:val="4"/>
      </w:pPr>
      <w:r>
        <w:br w:type="column"/>
      </w:r>
    </w:p>
    <w:p>
      <w:pPr>
        <w:pStyle w:val="4"/>
        <w:spacing w:before="4"/>
      </w:pPr>
    </w:p>
    <w:p>
      <w:pPr>
        <w:pStyle w:val="4"/>
        <w:ind w:left="922"/>
      </w:pPr>
      <w:r>
        <w:t>（文号）</w:t>
      </w:r>
    </w:p>
    <w:p>
      <w:pPr>
        <w:spacing w:after="0"/>
        <w:sectPr>
          <w:type w:val="continuous"/>
          <w:pgSz w:w="11910" w:h="16840"/>
          <w:pgMar w:top="1580" w:right="740" w:bottom="280" w:left="740" w:header="720" w:footer="720" w:gutter="0"/>
          <w:cols w:equalWidth="0" w:num="2">
            <w:col w:w="7553" w:space="40"/>
            <w:col w:w="2837"/>
          </w:cols>
        </w:sectPr>
      </w:pPr>
    </w:p>
    <w:p>
      <w:pPr>
        <w:pStyle w:val="4"/>
        <w:tabs>
          <w:tab w:val="left" w:pos="1823"/>
          <w:tab w:val="left" w:pos="2406"/>
          <w:tab w:val="left" w:pos="2943"/>
          <w:tab w:val="left" w:pos="3479"/>
          <w:tab w:val="left" w:pos="3906"/>
          <w:tab w:val="left" w:pos="5747"/>
          <w:tab w:val="left" w:pos="5987"/>
          <w:tab w:val="left" w:pos="6443"/>
          <w:tab w:val="left" w:pos="7806"/>
          <w:tab w:val="left" w:pos="8559"/>
        </w:tabs>
        <w:spacing w:before="83" w:line="295" w:lineRule="auto"/>
        <w:ind w:left="791" w:right="648" w:firstLine="544"/>
      </w:pPr>
      <w:r>
        <w:rPr>
          <w:spacing w:val="-10"/>
        </w:rPr>
        <w:t>根</w:t>
      </w:r>
      <w:r>
        <w:rPr>
          <w:spacing w:val="-37"/>
        </w:rPr>
        <w:t>据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建筑</w:t>
      </w:r>
      <w:r>
        <w:rPr>
          <w:spacing w:val="-8"/>
        </w:rPr>
        <w:t>法</w:t>
      </w:r>
      <w:r>
        <w:rPr>
          <w:spacing w:val="-61"/>
        </w:rPr>
        <w:t>》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消防</w:t>
      </w:r>
      <w:r>
        <w:rPr>
          <w:spacing w:val="-8"/>
        </w:rPr>
        <w:t>法</w:t>
      </w:r>
      <w:r>
        <w:rPr>
          <w:spacing w:val="-63"/>
        </w:rPr>
        <w:t>》</w:t>
      </w:r>
      <w:r>
        <w:rPr>
          <w:spacing w:val="-10"/>
        </w:rPr>
        <w:t>《建</w:t>
      </w:r>
      <w:r>
        <w:rPr>
          <w:spacing w:val="-8"/>
        </w:rPr>
        <w:t>设</w:t>
      </w:r>
      <w:r>
        <w:rPr>
          <w:spacing w:val="-10"/>
        </w:rPr>
        <w:t>工</w:t>
      </w:r>
      <w:r>
        <w:t>程</w:t>
      </w:r>
      <w:r>
        <w:rPr>
          <w:spacing w:val="-10"/>
        </w:rPr>
        <w:t>质</w:t>
      </w:r>
      <w:r>
        <w:rPr>
          <w:spacing w:val="-8"/>
        </w:rPr>
        <w:t>量</w:t>
      </w:r>
      <w:r>
        <w:rPr>
          <w:spacing w:val="-10"/>
        </w:rPr>
        <w:t>管理</w:t>
      </w:r>
      <w:r>
        <w:rPr>
          <w:spacing w:val="-8"/>
        </w:rPr>
        <w:t>条</w:t>
      </w:r>
      <w:r>
        <w:rPr>
          <w:spacing w:val="-10"/>
        </w:rPr>
        <w:t>例》</w:t>
      </w:r>
      <w:r>
        <w:rPr>
          <w:spacing w:val="-8"/>
        </w:rPr>
        <w:t>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查验</w:t>
      </w:r>
      <w:r>
        <w:rPr>
          <w:spacing w:val="-8"/>
        </w:rPr>
        <w:t>收</w:t>
      </w:r>
      <w:r>
        <w:rPr>
          <w:spacing w:val="-10"/>
        </w:rPr>
        <w:t>管理</w:t>
      </w:r>
      <w:r>
        <w:rPr>
          <w:spacing w:val="-8"/>
        </w:rPr>
        <w:t>暂</w:t>
      </w:r>
      <w:r>
        <w:rPr>
          <w:spacing w:val="-10"/>
        </w:rPr>
        <w:t>行规</w:t>
      </w:r>
      <w:r>
        <w:rPr>
          <w:spacing w:val="-8"/>
        </w:rPr>
        <w:t>定</w:t>
      </w:r>
      <w:r>
        <w:rPr>
          <w:spacing w:val="-10"/>
        </w:rPr>
        <w:t>》等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t xml:space="preserve">， </w:t>
      </w:r>
      <w:r>
        <w:rPr>
          <w:spacing w:val="-10"/>
        </w:rPr>
        <w:t>你</w:t>
      </w:r>
      <w:r>
        <w:rPr>
          <w:spacing w:val="-8"/>
        </w:rPr>
        <w:t>单</w:t>
      </w:r>
      <w:r>
        <w:rPr>
          <w:spacing w:val="-10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0"/>
        </w:rPr>
        <w:t>日</w:t>
      </w:r>
      <w:r>
        <w:rPr>
          <w:spacing w:val="-8"/>
        </w:rPr>
        <w:t>申</w:t>
      </w:r>
      <w:r>
        <w:rPr>
          <w:spacing w:val="-10"/>
        </w:rPr>
        <w:t>请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工</w:t>
      </w:r>
      <w:r>
        <w:rPr>
          <w:spacing w:val="-22"/>
        </w:rPr>
        <w:t>程</w:t>
      </w:r>
      <w:r>
        <w:rPr>
          <w:spacing w:val="-8"/>
        </w:rPr>
        <w:t>（</w:t>
      </w:r>
      <w:r>
        <w:rPr>
          <w:spacing w:val="-10"/>
        </w:rPr>
        <w:t>地址</w:t>
      </w:r>
      <w:r>
        <w:t>：</w:t>
      </w:r>
      <w:r>
        <w:tab/>
      </w:r>
      <w:r>
        <w:rPr>
          <w:spacing w:val="-22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t>面</w:t>
      </w:r>
      <w:r>
        <w:rPr>
          <w:spacing w:val="-10"/>
        </w:rPr>
        <w:t>积</w:t>
      </w:r>
      <w:r>
        <w:t>：</w:t>
      </w:r>
      <w:r>
        <w:tab/>
      </w:r>
      <w:r>
        <w:rPr>
          <w:spacing w:val="-49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高</w:t>
      </w:r>
      <w:r>
        <w:rPr>
          <w:spacing w:val="-8"/>
        </w:rPr>
        <w:t>度</w:t>
      </w:r>
      <w:r>
        <w:t>：</w:t>
      </w:r>
      <w:r>
        <w:tab/>
      </w:r>
      <w:r>
        <w:tab/>
      </w:r>
      <w:r>
        <w:rPr>
          <w:spacing w:val="-49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层数</w:t>
      </w:r>
      <w:r>
        <w:t>：</w:t>
      </w:r>
      <w:r>
        <w:tab/>
      </w:r>
      <w:r>
        <w:tab/>
      </w:r>
      <w:r>
        <w:rPr>
          <w:spacing w:val="-49"/>
        </w:rPr>
        <w:t>；</w:t>
      </w:r>
      <w:r>
        <w:rPr>
          <w:spacing w:val="-10"/>
        </w:rPr>
        <w:t>使</w:t>
      </w:r>
      <w:r>
        <w:rPr>
          <w:spacing w:val="-8"/>
        </w:rPr>
        <w:t>用</w:t>
      </w:r>
      <w:r>
        <w:rPr>
          <w:spacing w:val="-10"/>
        </w:rPr>
        <w:t>性</w:t>
      </w:r>
      <w:r>
        <w:rPr>
          <w:spacing w:val="-8"/>
        </w:rPr>
        <w:t>质</w:t>
      </w:r>
      <w:r>
        <w:t>：</w:t>
      </w:r>
      <w:r>
        <w:tab/>
      </w:r>
      <w:r>
        <w:rPr>
          <w:spacing w:val="-49"/>
        </w:rPr>
        <w:t>）</w:t>
      </w:r>
      <w:r>
        <w:rPr>
          <w:spacing w:val="-10"/>
        </w:rPr>
        <w:t>消</w:t>
      </w:r>
      <w:r>
        <w:rPr>
          <w:spacing w:val="-8"/>
        </w:rPr>
        <w:t>防</w:t>
      </w:r>
      <w:r>
        <w:rPr>
          <w:spacing w:val="-10"/>
        </w:rPr>
        <w:t>验</w:t>
      </w:r>
      <w:r>
        <w:rPr>
          <w:spacing w:val="-41"/>
        </w:rPr>
        <w:t>收</w:t>
      </w:r>
      <w:r>
        <w:rPr>
          <w:spacing w:val="-8"/>
        </w:rPr>
        <w:t>（</w:t>
      </w:r>
      <w:r>
        <w:t>特</w:t>
      </w:r>
      <w:r>
        <w:rPr>
          <w:spacing w:val="-10"/>
        </w:rPr>
        <w:t>殊</w:t>
      </w:r>
      <w:r>
        <w:rPr>
          <w:spacing w:val="-8"/>
        </w:rPr>
        <w:t>建</w:t>
      </w:r>
      <w:r>
        <w:rPr>
          <w:spacing w:val="-10"/>
        </w:rPr>
        <w:t>设工</w:t>
      </w:r>
      <w:r>
        <w:rPr>
          <w:spacing w:val="-8"/>
        </w:rPr>
        <w:t>程</w:t>
      </w:r>
      <w:r>
        <w:rPr>
          <w:spacing w:val="-10"/>
        </w:rPr>
        <w:t>消防</w:t>
      </w:r>
      <w:r>
        <w:rPr>
          <w:spacing w:val="-8"/>
        </w:rPr>
        <w:t>验</w:t>
      </w:r>
      <w:r>
        <w:rPr>
          <w:spacing w:val="-10"/>
        </w:rPr>
        <w:t>收申</w:t>
      </w:r>
      <w:r>
        <w:rPr>
          <w:spacing w:val="-8"/>
        </w:rPr>
        <w:t>请</w:t>
      </w:r>
      <w:r>
        <w:rPr>
          <w:spacing w:val="-10"/>
        </w:rPr>
        <w:t>受理</w:t>
      </w:r>
      <w:r>
        <w:rPr>
          <w:spacing w:val="-8"/>
        </w:rPr>
        <w:t>凭</w:t>
      </w:r>
      <w:r>
        <w:rPr>
          <w:spacing w:val="-10"/>
        </w:rPr>
        <w:t>证文</w:t>
      </w:r>
      <w:r>
        <w:rPr>
          <w:spacing w:val="-8"/>
        </w:rPr>
        <w:t>号</w:t>
      </w:r>
      <w:r>
        <w:t>：</w:t>
      </w:r>
      <w:r>
        <w:tab/>
      </w:r>
      <w:r>
        <w:tab/>
      </w:r>
      <w:r>
        <w:tab/>
      </w:r>
      <w:r>
        <w:rPr>
          <w:spacing w:val="-46"/>
        </w:rPr>
        <w:t>）</w:t>
      </w:r>
      <w:r>
        <w:rPr>
          <w:spacing w:val="-44"/>
        </w:rPr>
        <w:t>。</w:t>
      </w:r>
      <w:r>
        <w:rPr>
          <w:spacing w:val="-10"/>
        </w:rPr>
        <w:t>按照国</w:t>
      </w:r>
      <w:r>
        <w:rPr>
          <w:spacing w:val="-8"/>
        </w:rPr>
        <w:t>家</w:t>
      </w:r>
      <w:r>
        <w:rPr>
          <w:spacing w:val="-10"/>
        </w:rPr>
        <w:t>工程</w:t>
      </w:r>
      <w:r>
        <w:rPr>
          <w:spacing w:val="-8"/>
        </w:rPr>
        <w:t>建</w:t>
      </w:r>
      <w:r>
        <w:rPr>
          <w:spacing w:val="-10"/>
        </w:rPr>
        <w:t>设消</w:t>
      </w:r>
      <w:r>
        <w:t>防</w:t>
      </w:r>
      <w:r>
        <w:rPr>
          <w:spacing w:val="-10"/>
        </w:rPr>
        <w:t>技</w:t>
      </w:r>
      <w:r>
        <w:rPr>
          <w:spacing w:val="-8"/>
        </w:rPr>
        <w:t>术</w:t>
      </w:r>
      <w:r>
        <w:rPr>
          <w:spacing w:val="-10"/>
        </w:rPr>
        <w:t>标准</w:t>
      </w:r>
      <w:r>
        <w:rPr>
          <w:spacing w:val="-8"/>
        </w:rPr>
        <w:t>和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验收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rPr>
          <w:spacing w:val="-142"/>
        </w:rPr>
        <w:t>，</w:t>
      </w:r>
      <w:r>
        <w:rPr>
          <w:spacing w:val="-10"/>
        </w:rPr>
        <w:t>根</w:t>
      </w:r>
      <w:r>
        <w:rPr>
          <w:spacing w:val="-8"/>
        </w:rPr>
        <w:t>据</w:t>
      </w:r>
      <w:r>
        <w:rPr>
          <w:spacing w:val="-10"/>
        </w:rPr>
        <w:t>申请</w:t>
      </w:r>
      <w:r>
        <w:rPr>
          <w:spacing w:val="-8"/>
        </w:rPr>
        <w:t>材</w:t>
      </w:r>
      <w:r>
        <w:rPr>
          <w:spacing w:val="-10"/>
        </w:rPr>
        <w:t>料及</w:t>
      </w:r>
      <w:r>
        <w:rPr>
          <w:spacing w:val="-8"/>
        </w:rPr>
        <w:t>建</w:t>
      </w:r>
      <w:r>
        <w:rPr>
          <w:spacing w:val="-10"/>
        </w:rPr>
        <w:t>设工</w:t>
      </w:r>
      <w:r>
        <w:rPr>
          <w:spacing w:val="-8"/>
        </w:rPr>
        <w:t>程</w:t>
      </w:r>
      <w:r>
        <w:rPr>
          <w:spacing w:val="-10"/>
        </w:rPr>
        <w:t>现场</w:t>
      </w:r>
      <w:r>
        <w:rPr>
          <w:spacing w:val="-8"/>
        </w:rPr>
        <w:t>评</w:t>
      </w:r>
      <w:r>
        <w:t>定</w:t>
      </w:r>
      <w:r>
        <w:rPr>
          <w:spacing w:val="-10"/>
        </w:rPr>
        <w:t>情</w:t>
      </w:r>
      <w:r>
        <w:rPr>
          <w:spacing w:val="-8"/>
        </w:rPr>
        <w:t>况</w:t>
      </w:r>
      <w:r>
        <w:rPr>
          <w:spacing w:val="-10"/>
        </w:rPr>
        <w:t>，结</w:t>
      </w:r>
      <w:r>
        <w:rPr>
          <w:spacing w:val="-8"/>
        </w:rPr>
        <w:t>论</w:t>
      </w:r>
      <w:r>
        <w:rPr>
          <w:spacing w:val="-10"/>
        </w:rPr>
        <w:t>如下</w:t>
      </w:r>
      <w:r>
        <w:t>：</w:t>
      </w:r>
    </w:p>
    <w:p>
      <w:pPr>
        <w:pStyle w:val="4"/>
        <w:spacing w:line="349" w:lineRule="exact"/>
        <w:ind w:left="1336"/>
      </w:pPr>
      <w:r>
        <w:t>□合格。</w:t>
      </w:r>
    </w:p>
    <w:p>
      <w:pPr>
        <w:pStyle w:val="4"/>
        <w:spacing w:before="9"/>
        <w:rPr>
          <w:sz w:val="40"/>
        </w:rPr>
      </w:pPr>
    </w:p>
    <w:p>
      <w:pPr>
        <w:pStyle w:val="4"/>
        <w:spacing w:before="1"/>
        <w:ind w:left="1336"/>
      </w:pPr>
      <w:r>
        <w:t>□不合格。</w:t>
      </w:r>
    </w:p>
    <w:p>
      <w:pPr>
        <w:pStyle w:val="4"/>
        <w:spacing w:before="80"/>
        <w:ind w:left="1607"/>
      </w:pPr>
      <w:r>
        <w:t>主要存在以下问题：……</w:t>
      </w:r>
    </w:p>
    <w:p>
      <w:pPr>
        <w:pStyle w:val="4"/>
        <w:spacing w:before="9"/>
        <w:rPr>
          <w:sz w:val="40"/>
        </w:rPr>
      </w:pPr>
    </w:p>
    <w:p>
      <w:pPr>
        <w:pStyle w:val="4"/>
        <w:tabs>
          <w:tab w:val="left" w:pos="3618"/>
          <w:tab w:val="left" w:pos="5367"/>
          <w:tab w:val="left" w:pos="6807"/>
          <w:tab w:val="left" w:pos="9090"/>
        </w:tabs>
        <w:spacing w:before="1" w:line="292" w:lineRule="auto"/>
        <w:ind w:left="791" w:right="781" w:firstLine="544"/>
      </w:pPr>
      <w:r>
        <w:rPr>
          <w:spacing w:val="-10"/>
        </w:rPr>
        <w:t>如</w:t>
      </w:r>
      <w:r>
        <w:rPr>
          <w:spacing w:val="-8"/>
        </w:rPr>
        <w:t>不</w:t>
      </w:r>
      <w:r>
        <w:rPr>
          <w:spacing w:val="-10"/>
        </w:rPr>
        <w:t>服本</w:t>
      </w:r>
      <w:r>
        <w:rPr>
          <w:spacing w:val="-8"/>
        </w:rPr>
        <w:t>决</w:t>
      </w:r>
      <w:r>
        <w:rPr>
          <w:spacing w:val="-10"/>
        </w:rPr>
        <w:t>定</w:t>
      </w:r>
      <w:r>
        <w:rPr>
          <w:spacing w:val="-101"/>
        </w:rPr>
        <w:t>，</w:t>
      </w:r>
      <w:r>
        <w:rPr>
          <w:spacing w:val="-10"/>
        </w:rPr>
        <w:t>可</w:t>
      </w:r>
      <w:r>
        <w:rPr>
          <w:spacing w:val="-8"/>
        </w:rPr>
        <w:t>以</w:t>
      </w:r>
      <w:r>
        <w:rPr>
          <w:spacing w:val="-10"/>
        </w:rPr>
        <w:t>在收</w:t>
      </w:r>
      <w:r>
        <w:rPr>
          <w:spacing w:val="-8"/>
        </w:rPr>
        <w:t>到</w:t>
      </w:r>
      <w:r>
        <w:rPr>
          <w:spacing w:val="-10"/>
        </w:rPr>
        <w:t>本意</w:t>
      </w:r>
      <w:r>
        <w:rPr>
          <w:spacing w:val="-8"/>
        </w:rPr>
        <w:t>见</w:t>
      </w:r>
      <w:r>
        <w:rPr>
          <w:spacing w:val="-10"/>
        </w:rPr>
        <w:t>书之</w:t>
      </w:r>
      <w:r>
        <w:rPr>
          <w:spacing w:val="-8"/>
        </w:rPr>
        <w:t>日</w:t>
      </w:r>
      <w:r>
        <w:t>起</w:t>
      </w:r>
      <w:r>
        <w:tab/>
      </w:r>
      <w:r>
        <w:rPr>
          <w:spacing w:val="-10"/>
        </w:rPr>
        <w:t>日</w:t>
      </w:r>
      <w:r>
        <w:rPr>
          <w:spacing w:val="-8"/>
        </w:rPr>
        <w:t>内</w:t>
      </w:r>
      <w:r>
        <w:rPr>
          <w:spacing w:val="-10"/>
        </w:rPr>
        <w:t>依法</w:t>
      </w:r>
      <w:r>
        <w:t>向</w:t>
      </w:r>
      <w:r>
        <w:tab/>
      </w:r>
      <w:r>
        <w:rPr>
          <w:spacing w:val="-10"/>
        </w:rPr>
        <w:t>申</w:t>
      </w:r>
      <w:r>
        <w:rPr>
          <w:spacing w:val="-17"/>
        </w:rPr>
        <w:t>请</w:t>
      </w:r>
      <w:r>
        <w:rPr>
          <w:spacing w:val="-10"/>
        </w:rPr>
        <w:t>行</w:t>
      </w:r>
      <w:r>
        <w:rPr>
          <w:spacing w:val="-8"/>
        </w:rPr>
        <w:t>政</w:t>
      </w:r>
      <w:r>
        <w:rPr>
          <w:spacing w:val="-10"/>
        </w:rPr>
        <w:t>复议</w:t>
      </w:r>
      <w:r>
        <w:rPr>
          <w:spacing w:val="-8"/>
        </w:rPr>
        <w:t>，</w:t>
      </w:r>
      <w:r>
        <w:rPr>
          <w:spacing w:val="-10"/>
        </w:rPr>
        <w:t>或</w:t>
      </w:r>
      <w:r>
        <w:t>者</w:t>
      </w:r>
      <w:r>
        <w:tab/>
      </w:r>
      <w:r>
        <w:rPr>
          <w:spacing w:val="-8"/>
        </w:rPr>
        <w:t>内</w:t>
      </w:r>
      <w:r>
        <w:rPr>
          <w:spacing w:val="-10"/>
        </w:rPr>
        <w:t>依</w:t>
      </w:r>
      <w:r>
        <w:rPr>
          <w:spacing w:val="-8"/>
        </w:rPr>
        <w:t>法</w:t>
      </w:r>
      <w:r>
        <w:t>向</w:t>
      </w:r>
      <w:r>
        <w:tab/>
      </w:r>
      <w:r>
        <w:rPr>
          <w:spacing w:val="-10"/>
        </w:rPr>
        <w:t>人</w:t>
      </w:r>
      <w:r>
        <w:rPr>
          <w:spacing w:val="-8"/>
        </w:rPr>
        <w:t>民</w:t>
      </w:r>
      <w:r>
        <w:rPr>
          <w:spacing w:val="-10"/>
        </w:rPr>
        <w:t>法院</w:t>
      </w:r>
      <w:r>
        <w:rPr>
          <w:spacing w:val="-8"/>
        </w:rPr>
        <w:t>提</w:t>
      </w:r>
      <w:r>
        <w:rPr>
          <w:spacing w:val="-10"/>
        </w:rPr>
        <w:t>起行</w:t>
      </w:r>
      <w:r>
        <w:rPr>
          <w:spacing w:val="-8"/>
        </w:rPr>
        <w:t>政</w:t>
      </w:r>
      <w:r>
        <w:rPr>
          <w:spacing w:val="-10"/>
        </w:rPr>
        <w:t>诉讼</w:t>
      </w:r>
      <w:r>
        <w:t>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rPr>
          <w:sz w:val="37"/>
        </w:rPr>
      </w:pPr>
    </w:p>
    <w:p>
      <w:pPr>
        <w:pStyle w:val="4"/>
        <w:tabs>
          <w:tab w:val="left" w:pos="8293"/>
          <w:tab w:val="left" w:pos="8991"/>
        </w:tabs>
        <w:spacing w:line="336" w:lineRule="auto"/>
        <w:ind w:left="7592" w:right="1152" w:firstLine="240"/>
      </w:pPr>
      <w:r>
        <w:t>（</w:t>
      </w:r>
      <w:r>
        <w:rPr>
          <w:spacing w:val="-80"/>
        </w:rPr>
        <w:t xml:space="preserve"> </w:t>
      </w:r>
      <w:r>
        <w:rPr>
          <w:spacing w:val="57"/>
        </w:rPr>
        <w:t>印</w:t>
      </w:r>
      <w:r>
        <w:rPr>
          <w:spacing w:val="59"/>
        </w:rPr>
        <w:t>章</w:t>
      </w:r>
      <w:r>
        <w:t>） 年</w:t>
      </w:r>
      <w:r>
        <w:tab/>
      </w:r>
      <w:r>
        <w:t>月</w:t>
      </w:r>
      <w:r>
        <w:tab/>
      </w:r>
      <w:r>
        <w:rPr>
          <w:spacing w:val="-18"/>
        </w:rPr>
        <w:t>日</w:t>
      </w:r>
    </w:p>
    <w:p>
      <w:pPr>
        <w:pStyle w:val="4"/>
        <w:spacing w:before="9"/>
        <w:rPr>
          <w:sz w:val="38"/>
        </w:rPr>
      </w:pPr>
    </w:p>
    <w:p>
      <w:pPr>
        <w:pStyle w:val="4"/>
        <w:tabs>
          <w:tab w:val="left" w:pos="7791"/>
          <w:tab w:val="left" w:pos="8490"/>
          <w:tab w:val="left" w:pos="9191"/>
        </w:tabs>
        <w:ind w:left="1350"/>
      </w:pPr>
      <w:r>
        <w:t>建</w:t>
      </w:r>
      <w:r>
        <w:rPr>
          <w:spacing w:val="-3"/>
        </w:rPr>
        <w:t>设</w:t>
      </w:r>
      <w:r>
        <w:t>单位</w:t>
      </w:r>
      <w:r>
        <w:rPr>
          <w:spacing w:val="-3"/>
        </w:rPr>
        <w:t>签</w:t>
      </w:r>
      <w:r>
        <w:t>收：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  <w:spacing w:before="1"/>
        <w:rPr>
          <w:sz w:val="33"/>
        </w:rPr>
      </w:pPr>
    </w:p>
    <w:p>
      <w:pPr>
        <w:pStyle w:val="4"/>
        <w:ind w:left="1350"/>
      </w:pPr>
      <w:r>
        <w:t>备注：本意见书一式两份，一份交建设单位，一份存档。</w:t>
      </w:r>
    </w:p>
    <w:p>
      <w:pPr>
        <w:spacing w:after="0"/>
        <w:sectPr>
          <w:type w:val="continuous"/>
          <w:pgSz w:w="11910" w:h="16840"/>
          <w:pgMar w:top="1580" w:right="740" w:bottom="280" w:left="740" w:header="720" w:footer="720" w:gutter="0"/>
        </w:sectPr>
      </w:pP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19"/>
        </w:rPr>
      </w:pPr>
    </w:p>
    <w:p>
      <w:pPr>
        <w:pStyle w:val="2"/>
        <w:ind w:right="1"/>
      </w:pPr>
      <w:r>
        <w:t>建设工程消防验收备案表</w:t>
      </w:r>
    </w:p>
    <w:p>
      <w:pPr>
        <w:pStyle w:val="4"/>
        <w:spacing w:before="2"/>
        <w:rPr>
          <w:rFonts w:ascii="方正姚体"/>
          <w:sz w:val="55"/>
        </w:rPr>
      </w:pPr>
    </w:p>
    <w:p>
      <w:pPr>
        <w:pStyle w:val="4"/>
        <w:ind w:left="6210"/>
      </w:pPr>
      <w:r>
        <w:rPr>
          <w:spacing w:val="-2"/>
        </w:rPr>
        <w:t>编号：</w:t>
      </w:r>
    </w:p>
    <w:p>
      <w:pPr>
        <w:pStyle w:val="4"/>
        <w:tabs>
          <w:tab w:val="left" w:pos="3731"/>
          <w:tab w:val="left" w:pos="5691"/>
          <w:tab w:val="left" w:pos="7650"/>
          <w:tab w:val="left" w:pos="8351"/>
          <w:tab w:val="left" w:pos="8910"/>
        </w:tabs>
        <w:spacing w:before="40"/>
        <w:ind w:left="791"/>
      </w:pPr>
      <w:r>
        <w:t>工</w:t>
      </w:r>
      <w:r>
        <w:rPr>
          <w:spacing w:val="-3"/>
        </w:rPr>
        <w:t>程</w:t>
      </w:r>
      <w:r>
        <w:t>名称：</w:t>
      </w:r>
      <w:r>
        <w:tab/>
      </w:r>
      <w:r>
        <w:t>（</w:t>
      </w:r>
      <w:r>
        <w:rPr>
          <w:spacing w:val="-3"/>
        </w:rPr>
        <w:t>印</w:t>
      </w:r>
      <w:r>
        <w:t>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5"/>
        <w:tblW w:w="0" w:type="auto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95"/>
        <w:gridCol w:w="551"/>
        <w:gridCol w:w="461"/>
        <w:gridCol w:w="286"/>
        <w:gridCol w:w="1007"/>
        <w:gridCol w:w="708"/>
        <w:gridCol w:w="284"/>
        <w:gridCol w:w="425"/>
        <w:gridCol w:w="408"/>
        <w:gridCol w:w="468"/>
        <w:gridCol w:w="245"/>
        <w:gridCol w:w="364"/>
        <w:gridCol w:w="241"/>
        <w:gridCol w:w="383"/>
        <w:gridCol w:w="551"/>
        <w:gridCol w:w="1004"/>
        <w:gridCol w:w="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28" w:type="dxa"/>
            <w:gridSpan w:val="2"/>
          </w:tcPr>
          <w:p>
            <w:pPr>
              <w:pStyle w:val="9"/>
              <w:spacing w:before="136"/>
              <w:ind w:left="343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30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spacing w:before="136"/>
              <w:ind w:left="179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spacing w:before="136"/>
              <w:ind w:left="348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28" w:type="dxa"/>
            <w:gridSpan w:val="2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343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30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tabs>
                <w:tab w:val="left" w:pos="652"/>
              </w:tabs>
              <w:ind w:left="126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5003" w:type="dxa"/>
            <w:gridSpan w:val="10"/>
          </w:tcPr>
          <w:p>
            <w:pPr>
              <w:pStyle w:val="9"/>
              <w:tabs>
                <w:tab w:val="left" w:pos="952"/>
              </w:tabs>
              <w:spacing w:before="71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□扩建</w:t>
            </w:r>
          </w:p>
          <w:p>
            <w:pPr>
              <w:pStyle w:val="9"/>
              <w:spacing w:before="91" w:line="268" w:lineRule="exact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09"/>
              <w:ind w:left="323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902" w:type="dxa"/>
            <w:gridSpan w:val="7"/>
          </w:tcPr>
          <w:p>
            <w:pPr>
              <w:pStyle w:val="9"/>
              <w:spacing w:before="109"/>
              <w:ind w:left="635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总建筑面积（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3093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849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224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992" w:type="dxa"/>
            <w:gridSpan w:val="2"/>
          </w:tcPr>
          <w:p>
            <w:pPr>
              <w:pStyle w:val="9"/>
              <w:spacing w:before="71"/>
              <w:ind w:left="159" w:right="153"/>
              <w:jc w:val="center"/>
              <w:rPr>
                <w:sz w:val="21"/>
              </w:rPr>
            </w:pPr>
            <w:r>
              <w:rPr>
                <w:sz w:val="21"/>
              </w:rPr>
              <w:t>资质等</w:t>
            </w:r>
          </w:p>
          <w:p>
            <w:pPr>
              <w:pStyle w:val="9"/>
              <w:spacing w:before="91" w:line="268" w:lineRule="exact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级</w:t>
            </w:r>
          </w:p>
        </w:tc>
        <w:tc>
          <w:tcPr>
            <w:tcW w:w="1546" w:type="dxa"/>
            <w:gridSpan w:val="4"/>
          </w:tcPr>
          <w:p>
            <w:pPr>
              <w:pStyle w:val="9"/>
              <w:spacing w:before="71"/>
              <w:ind w:left="248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>
            <w:pPr>
              <w:pStyle w:val="9"/>
              <w:spacing w:before="91" w:line="268" w:lineRule="exact"/>
              <w:ind w:left="195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539" w:type="dxa"/>
            <w:gridSpan w:val="4"/>
          </w:tcPr>
          <w:p>
            <w:pPr>
              <w:pStyle w:val="9"/>
              <w:spacing w:before="71"/>
              <w:ind w:left="116" w:right="110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9"/>
              <w:spacing w:before="91" w:line="268" w:lineRule="exact"/>
              <w:ind w:left="116" w:right="112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918" w:type="dxa"/>
            <w:gridSpan w:val="2"/>
          </w:tcPr>
          <w:p>
            <w:pPr>
              <w:pStyle w:val="9"/>
              <w:spacing w:before="71"/>
              <w:ind w:left="96" w:right="91"/>
              <w:jc w:val="center"/>
              <w:rPr>
                <w:sz w:val="21"/>
              </w:rPr>
            </w:pPr>
            <w:r>
              <w:rPr>
                <w:sz w:val="21"/>
              </w:rPr>
              <w:t>联系电话（移动电</w:t>
            </w:r>
          </w:p>
          <w:p>
            <w:pPr>
              <w:pStyle w:val="9"/>
              <w:spacing w:before="91" w:line="268" w:lineRule="exact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17"/>
              <w:ind w:left="849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34"/>
              <w:ind w:left="849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22"/>
              <w:ind w:left="849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16"/>
              <w:ind w:left="849"/>
              <w:rPr>
                <w:sz w:val="21"/>
              </w:rPr>
            </w:pPr>
            <w:r>
              <w:rPr>
                <w:sz w:val="21"/>
              </w:rPr>
              <w:t>监理单位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17"/>
              <w:ind w:left="64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33" w:type="dxa"/>
            <w:gridSpan w:val="6"/>
          </w:tcPr>
          <w:p>
            <w:pPr>
              <w:pStyle w:val="9"/>
              <w:spacing w:before="71"/>
              <w:ind w:left="129"/>
              <w:rPr>
                <w:sz w:val="21"/>
              </w:rPr>
            </w:pPr>
            <w:r>
              <w:rPr>
                <w:w w:val="95"/>
                <w:sz w:val="21"/>
              </w:rPr>
              <w:t>建筑工程施工许可证号、批准开工报告</w:t>
            </w:r>
          </w:p>
          <w:p>
            <w:pPr>
              <w:pStyle w:val="9"/>
              <w:spacing w:before="91" w:line="268" w:lineRule="exact"/>
              <w:ind w:left="129"/>
              <w:rPr>
                <w:sz w:val="21"/>
              </w:rPr>
            </w:pPr>
            <w:r>
              <w:rPr>
                <w:w w:val="95"/>
                <w:sz w:val="21"/>
              </w:rPr>
              <w:t>编号或证明文件编号（依法需办理的）</w:t>
            </w:r>
          </w:p>
        </w:tc>
        <w:tc>
          <w:tcPr>
            <w:tcW w:w="2538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348"/>
              <w:rPr>
                <w:sz w:val="21"/>
              </w:rPr>
            </w:pPr>
            <w:r>
              <w:rPr>
                <w:sz w:val="21"/>
              </w:rPr>
              <w:t>制证日期</w:t>
            </w: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  <w:vMerge w:val="restart"/>
          </w:tcPr>
          <w:p>
            <w:pPr>
              <w:pStyle w:val="9"/>
              <w:spacing w:before="12"/>
              <w:rPr>
                <w:sz w:val="19"/>
              </w:rPr>
            </w:pPr>
          </w:p>
          <w:p>
            <w:pPr>
              <w:pStyle w:val="9"/>
              <w:ind w:left="244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746" w:type="dxa"/>
            <w:gridSpan w:val="2"/>
            <w:vMerge w:val="restart"/>
          </w:tcPr>
          <w:p>
            <w:pPr>
              <w:pStyle w:val="9"/>
              <w:spacing w:before="76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结构</w:t>
            </w:r>
          </w:p>
          <w:p>
            <w:pPr>
              <w:pStyle w:val="9"/>
              <w:spacing w:before="91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类型</w:t>
            </w:r>
          </w:p>
        </w:tc>
        <w:tc>
          <w:tcPr>
            <w:tcW w:w="747" w:type="dxa"/>
            <w:gridSpan w:val="2"/>
            <w:vMerge w:val="restart"/>
          </w:tcPr>
          <w:p>
            <w:pPr>
              <w:pStyle w:val="9"/>
              <w:spacing w:before="76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使用</w:t>
            </w:r>
          </w:p>
          <w:p>
            <w:pPr>
              <w:pStyle w:val="9"/>
              <w:spacing w:before="91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性质</w:t>
            </w:r>
          </w:p>
        </w:tc>
        <w:tc>
          <w:tcPr>
            <w:tcW w:w="1007" w:type="dxa"/>
            <w:vMerge w:val="restart"/>
          </w:tcPr>
          <w:p>
            <w:pPr>
              <w:pStyle w:val="9"/>
              <w:spacing w:before="12"/>
              <w:rPr>
                <w:sz w:val="19"/>
              </w:rPr>
            </w:pPr>
          </w:p>
          <w:p>
            <w:pPr>
              <w:pStyle w:val="9"/>
              <w:ind w:left="82"/>
              <w:rPr>
                <w:sz w:val="21"/>
              </w:rPr>
            </w:pPr>
            <w:r>
              <w:rPr>
                <w:sz w:val="21"/>
              </w:rPr>
              <w:t>耐火等级</w:t>
            </w:r>
          </w:p>
        </w:tc>
        <w:tc>
          <w:tcPr>
            <w:tcW w:w="1417" w:type="dxa"/>
            <w:gridSpan w:val="3"/>
          </w:tcPr>
          <w:p>
            <w:pPr>
              <w:pStyle w:val="9"/>
              <w:spacing w:before="71" w:line="269" w:lineRule="exact"/>
              <w:ind w:left="412"/>
              <w:rPr>
                <w:sz w:val="21"/>
              </w:rPr>
            </w:pPr>
            <w:r>
              <w:rPr>
                <w:sz w:val="21"/>
              </w:rPr>
              <w:t>层 数</w:t>
            </w:r>
          </w:p>
        </w:tc>
        <w:tc>
          <w:tcPr>
            <w:tcW w:w="876" w:type="dxa"/>
            <w:gridSpan w:val="2"/>
            <w:vMerge w:val="restart"/>
          </w:tcPr>
          <w:p>
            <w:pPr>
              <w:pStyle w:val="9"/>
              <w:spacing w:before="76"/>
              <w:ind w:left="226"/>
              <w:rPr>
                <w:sz w:val="21"/>
              </w:rPr>
            </w:pPr>
            <w:r>
              <w:rPr>
                <w:sz w:val="21"/>
              </w:rPr>
              <w:t>高度</w:t>
            </w:r>
          </w:p>
          <w:p>
            <w:pPr>
              <w:pStyle w:val="9"/>
              <w:spacing w:before="91"/>
              <w:ind w:left="173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850" w:type="dxa"/>
            <w:gridSpan w:val="3"/>
            <w:vMerge w:val="restart"/>
          </w:tcPr>
          <w:p>
            <w:pPr>
              <w:pStyle w:val="9"/>
              <w:spacing w:before="76"/>
              <w:ind w:left="214"/>
              <w:rPr>
                <w:sz w:val="21"/>
              </w:rPr>
            </w:pPr>
            <w:r>
              <w:rPr>
                <w:sz w:val="21"/>
              </w:rPr>
              <w:t>长度</w:t>
            </w:r>
          </w:p>
          <w:p>
            <w:pPr>
              <w:pStyle w:val="9"/>
              <w:spacing w:before="91"/>
              <w:ind w:left="161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934" w:type="dxa"/>
            <w:gridSpan w:val="2"/>
            <w:vMerge w:val="restart"/>
          </w:tcPr>
          <w:p>
            <w:pPr>
              <w:pStyle w:val="9"/>
              <w:spacing w:before="76"/>
              <w:ind w:left="151"/>
              <w:rPr>
                <w:sz w:val="21"/>
              </w:rPr>
            </w:pPr>
            <w:r>
              <w:rPr>
                <w:sz w:val="21"/>
              </w:rPr>
              <w:t>占地面</w:t>
            </w:r>
          </w:p>
          <w:p>
            <w:pPr>
              <w:pStyle w:val="9"/>
              <w:spacing w:before="91"/>
              <w:ind w:left="108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1918" w:type="dxa"/>
            <w:gridSpan w:val="2"/>
          </w:tcPr>
          <w:p>
            <w:pPr>
              <w:pStyle w:val="9"/>
              <w:spacing w:before="71" w:line="269" w:lineRule="exact"/>
              <w:ind w:left="249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建筑面积（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9"/>
              <w:spacing w:before="70"/>
              <w:ind w:left="110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709" w:type="dxa"/>
            <w:gridSpan w:val="2"/>
          </w:tcPr>
          <w:p>
            <w:pPr>
              <w:pStyle w:val="9"/>
              <w:spacing w:before="70"/>
              <w:ind w:left="110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87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>
            <w:pPr>
              <w:pStyle w:val="9"/>
              <w:spacing w:before="70"/>
              <w:ind w:left="290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914" w:type="dxa"/>
          </w:tcPr>
          <w:p>
            <w:pPr>
              <w:pStyle w:val="9"/>
              <w:spacing w:before="70"/>
              <w:ind w:left="246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33" w:type="dxa"/>
            <w:vMerge w:val="restart"/>
          </w:tcPr>
          <w:p>
            <w:pPr>
              <w:pStyle w:val="9"/>
              <w:spacing w:before="11"/>
              <w:rPr>
                <w:sz w:val="26"/>
              </w:rPr>
            </w:pPr>
          </w:p>
          <w:p>
            <w:pPr>
              <w:pStyle w:val="9"/>
              <w:ind w:left="141"/>
              <w:rPr>
                <w:sz w:val="21"/>
              </w:rPr>
            </w:pPr>
            <w:r>
              <w:rPr>
                <w:sz w:val="21"/>
              </w:rPr>
              <w:t>□装饰装修</w:t>
            </w:r>
          </w:p>
        </w:tc>
        <w:tc>
          <w:tcPr>
            <w:tcW w:w="1493" w:type="dxa"/>
            <w:gridSpan w:val="4"/>
          </w:tcPr>
          <w:p>
            <w:pPr>
              <w:pStyle w:val="9"/>
              <w:spacing w:before="159"/>
              <w:ind w:left="325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7002" w:type="dxa"/>
            <w:gridSpan w:val="13"/>
          </w:tcPr>
          <w:p>
            <w:pPr>
              <w:pStyle w:val="9"/>
              <w:spacing w:before="159"/>
              <w:ind w:left="560"/>
              <w:rPr>
                <w:sz w:val="21"/>
              </w:rPr>
            </w:pPr>
            <w:r>
              <w:rPr>
                <w:sz w:val="21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4"/>
          </w:tcPr>
          <w:p>
            <w:pPr>
              <w:pStyle w:val="9"/>
              <w:spacing w:before="71"/>
              <w:ind w:left="106" w:right="-15"/>
              <w:rPr>
                <w:sz w:val="21"/>
              </w:rPr>
            </w:pPr>
            <w:r>
              <w:rPr>
                <w:spacing w:val="-9"/>
                <w:w w:val="99"/>
                <w:sz w:val="21"/>
              </w:rPr>
              <w:t>装修面积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832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spacing w:before="71"/>
              <w:ind w:left="219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spacing w:before="70"/>
              <w:ind w:left="141"/>
              <w:rPr>
                <w:sz w:val="21"/>
              </w:rPr>
            </w:pPr>
            <w:r>
              <w:rPr>
                <w:sz w:val="21"/>
              </w:rPr>
              <w:t>□改变用途</w:t>
            </w:r>
          </w:p>
        </w:tc>
        <w:tc>
          <w:tcPr>
            <w:tcW w:w="1493" w:type="dxa"/>
            <w:gridSpan w:val="4"/>
          </w:tcPr>
          <w:p>
            <w:pPr>
              <w:pStyle w:val="9"/>
              <w:spacing w:before="70"/>
              <w:ind w:left="325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832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spacing w:before="70"/>
              <w:ind w:left="430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33" w:type="dxa"/>
            <w:vMerge w:val="restart"/>
          </w:tcPr>
          <w:p>
            <w:pPr>
              <w:pStyle w:val="9"/>
              <w:spacing w:before="2"/>
              <w:rPr>
                <w:sz w:val="27"/>
              </w:rPr>
            </w:pPr>
          </w:p>
          <w:p>
            <w:pPr>
              <w:pStyle w:val="9"/>
              <w:ind w:left="141"/>
              <w:rPr>
                <w:sz w:val="21"/>
              </w:rPr>
            </w:pPr>
            <w:r>
              <w:rPr>
                <w:sz w:val="21"/>
              </w:rPr>
              <w:t>□建筑保温</w:t>
            </w:r>
          </w:p>
        </w:tc>
        <w:tc>
          <w:tcPr>
            <w:tcW w:w="1493" w:type="dxa"/>
            <w:gridSpan w:val="4"/>
          </w:tcPr>
          <w:p>
            <w:pPr>
              <w:pStyle w:val="9"/>
              <w:spacing w:before="94"/>
              <w:ind w:left="325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832" w:type="dxa"/>
            <w:gridSpan w:val="5"/>
          </w:tcPr>
          <w:p>
            <w:pPr>
              <w:pStyle w:val="9"/>
              <w:tabs>
                <w:tab w:val="left" w:pos="1119"/>
                <w:tab w:val="left" w:pos="1959"/>
              </w:tabs>
              <w:spacing w:before="94"/>
              <w:ind w:left="385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□B1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□B2</w:t>
            </w:r>
          </w:p>
        </w:tc>
        <w:tc>
          <w:tcPr>
            <w:tcW w:w="1701" w:type="dxa"/>
            <w:gridSpan w:val="5"/>
          </w:tcPr>
          <w:p>
            <w:pPr>
              <w:pStyle w:val="9"/>
              <w:spacing w:before="94"/>
              <w:ind w:left="219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4"/>
          </w:tcPr>
          <w:p>
            <w:pPr>
              <w:pStyle w:val="9"/>
              <w:spacing w:before="142"/>
              <w:ind w:left="325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832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spacing w:before="70"/>
              <w:ind w:left="430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99"/>
        <w:ind w:left="0" w:right="908" w:firstLine="0"/>
        <w:jc w:val="right"/>
        <w:rPr>
          <w:sz w:val="24"/>
        </w:rPr>
      </w:pPr>
      <w:r>
        <w:rPr>
          <w:sz w:val="24"/>
        </w:rPr>
        <w:t>（背面有正文）</w:t>
      </w:r>
    </w:p>
    <w:p>
      <w:pPr>
        <w:spacing w:after="0"/>
        <w:jc w:val="right"/>
        <w:rPr>
          <w:sz w:val="24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5"/>
        <w:rPr>
          <w:rFonts w:ascii="Times New Roman"/>
        </w:rPr>
      </w:pPr>
    </w:p>
    <w:tbl>
      <w:tblPr>
        <w:tblStyle w:val="5"/>
        <w:tblW w:w="0" w:type="auto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7"/>
        <w:gridCol w:w="4057"/>
        <w:gridCol w:w="524"/>
        <w:gridCol w:w="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27" w:type="dxa"/>
            <w:gridSpan w:val="4"/>
          </w:tcPr>
          <w:p>
            <w:pPr>
              <w:pStyle w:val="9"/>
              <w:spacing w:before="112"/>
              <w:ind w:left="3108" w:right="30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施工过程中消防设施检测情况（如有）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8574" w:type="dxa"/>
            <w:gridSpan w:val="2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/>
              <w:ind w:left="5504"/>
              <w:jc w:val="center"/>
              <w:rPr>
                <w:sz w:val="21"/>
              </w:rPr>
            </w:pPr>
            <w:r>
              <w:rPr>
                <w:sz w:val="21"/>
              </w:rPr>
              <w:t>技术服务机构（印章）：</w:t>
            </w:r>
          </w:p>
          <w:p>
            <w:pPr>
              <w:pStyle w:val="9"/>
              <w:tabs>
                <w:tab w:val="left" w:pos="8291"/>
              </w:tabs>
              <w:spacing w:before="91"/>
              <w:ind w:left="5456"/>
              <w:jc w:val="center"/>
              <w:rPr>
                <w:sz w:val="21"/>
              </w:rPr>
            </w:pP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9"/>
              <w:ind w:right="3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9"/>
              <w:ind w:right="229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27" w:type="dxa"/>
            <w:gridSpan w:val="4"/>
          </w:tcPr>
          <w:p>
            <w:pPr>
              <w:pStyle w:val="9"/>
              <w:spacing w:before="113"/>
              <w:ind w:left="3108" w:right="30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建设工程竣工验收消防查验情况及意见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一、基本情况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9"/>
              <w:tabs>
                <w:tab w:val="left" w:pos="3760"/>
              </w:tabs>
              <w:spacing w:line="410" w:lineRule="atLeast"/>
              <w:ind w:left="820" w:right="85" w:firstLine="1104"/>
              <w:rPr>
                <w:sz w:val="21"/>
              </w:rPr>
            </w:pPr>
            <w:r>
              <w:rPr>
                <w:sz w:val="21"/>
              </w:rPr>
              <w:t>建设单位（印章）：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9"/>
              <w:ind w:right="8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9"/>
              <w:ind w:right="282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8"/>
              <w:ind w:left="107" w:right="-15"/>
              <w:rPr>
                <w:sz w:val="21"/>
              </w:rPr>
            </w:pPr>
            <w:r>
              <w:rPr>
                <w:sz w:val="21"/>
              </w:rPr>
              <w:t>二、符合消防工程技术标准的设计文件实施情况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575"/>
              </w:tabs>
              <w:spacing w:line="280" w:lineRule="atLeast"/>
              <w:ind w:left="635" w:right="85" w:firstLine="1444"/>
              <w:rPr>
                <w:sz w:val="21"/>
              </w:rPr>
            </w:pPr>
            <w:r>
              <w:rPr>
                <w:sz w:val="21"/>
              </w:rPr>
              <w:t>设计单位（印章</w:t>
            </w:r>
            <w:r>
              <w:rPr>
                <w:spacing w:val="-7"/>
                <w:sz w:val="21"/>
              </w:rPr>
              <w:t xml:space="preserve">）：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4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4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三、工程监理情况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575"/>
              </w:tabs>
              <w:spacing w:line="280" w:lineRule="atLeast"/>
              <w:ind w:left="4" w:right="270" w:firstLine="1867"/>
              <w:rPr>
                <w:sz w:val="21"/>
              </w:rPr>
            </w:pPr>
            <w:r>
              <w:rPr>
                <w:sz w:val="21"/>
              </w:rPr>
              <w:t>监理单位（印章）： 项目总监理工程师签名：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2" w:lineRule="exact"/>
              <w:ind w:left="4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2" w:lineRule="exact"/>
              <w:ind w:left="4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四、工程施工情况</w:t>
            </w: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tabs>
                <w:tab w:val="left" w:pos="2836"/>
                <w:tab w:val="left" w:pos="3362"/>
                <w:tab w:val="left" w:pos="3887"/>
              </w:tabs>
              <w:spacing w:line="280" w:lineRule="atLeast"/>
              <w:ind w:left="107" w:right="333" w:firstLine="921"/>
              <w:rPr>
                <w:sz w:val="21"/>
              </w:rPr>
            </w:pPr>
            <w:r>
              <w:rPr>
                <w:w w:val="95"/>
                <w:sz w:val="21"/>
              </w:rPr>
              <w:t xml:space="preserve">消防施工专业分包单位（印章）：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4581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681"/>
                <w:tab w:val="left" w:pos="4204"/>
              </w:tabs>
              <w:spacing w:line="280" w:lineRule="atLeast"/>
              <w:ind w:left="1161" w:right="165" w:firstLine="604"/>
              <w:rPr>
                <w:sz w:val="21"/>
              </w:rPr>
            </w:pPr>
            <w:r>
              <w:rPr>
                <w:sz w:val="21"/>
              </w:rPr>
              <w:t>施工总承包单位（印章）： 项目经理签名：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1" w:lineRule="exact"/>
              <w:ind w:left="149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五、消防设施性能、系统功能联调联试情况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681"/>
              </w:tabs>
              <w:spacing w:line="280" w:lineRule="atLeast"/>
              <w:ind w:left="844" w:right="164" w:firstLine="525"/>
              <w:rPr>
                <w:sz w:val="21"/>
              </w:rPr>
            </w:pPr>
            <w:r>
              <w:rPr>
                <w:sz w:val="21"/>
              </w:rPr>
              <w:t>技术服务机构（印章）：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14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149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9827" w:type="dxa"/>
            <w:gridSpan w:val="4"/>
          </w:tcPr>
          <w:p>
            <w:pPr>
              <w:pStyle w:val="9"/>
              <w:ind w:left="107"/>
              <w:rPr>
                <w:sz w:val="21"/>
              </w:rPr>
            </w:pPr>
            <w:r>
              <w:rPr>
                <w:sz w:val="21"/>
              </w:rPr>
              <w:t>备注：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2"/>
        <w:spacing w:before="153"/>
        <w:ind w:left="2283"/>
        <w:jc w:val="left"/>
      </w:pPr>
      <w:r>
        <w:t>建设工程消防验收备案/不予备案凭证</w:t>
      </w:r>
    </w:p>
    <w:p>
      <w:pPr>
        <w:pStyle w:val="4"/>
        <w:spacing w:before="6"/>
        <w:rPr>
          <w:rFonts w:ascii="方正姚体"/>
          <w:sz w:val="36"/>
        </w:rPr>
      </w:pPr>
    </w:p>
    <w:p>
      <w:pPr>
        <w:pStyle w:val="4"/>
        <w:ind w:right="675"/>
        <w:jc w:val="center"/>
      </w:pPr>
      <w:r>
        <w:rPr>
          <w:w w:val="100"/>
        </w:rPr>
        <w:t>：</w:t>
      </w:r>
    </w:p>
    <w:p>
      <w:pPr>
        <w:pStyle w:val="4"/>
      </w:pPr>
      <w:r>
        <w:br w:type="column"/>
      </w:r>
    </w:p>
    <w:p>
      <w:pPr>
        <w:pStyle w:val="4"/>
        <w:spacing w:before="5"/>
        <w:rPr>
          <w:sz w:val="32"/>
        </w:rPr>
      </w:pPr>
    </w:p>
    <w:p>
      <w:pPr>
        <w:pStyle w:val="4"/>
        <w:ind w:left="365"/>
      </w:pPr>
      <w:r>
        <w:t>（文号）</w:t>
      </w:r>
    </w:p>
    <w:p>
      <w:pPr>
        <w:spacing w:after="0"/>
        <w:sectPr>
          <w:type w:val="continuous"/>
          <w:pgSz w:w="11910" w:h="16840"/>
          <w:pgMar w:top="1580" w:right="740" w:bottom="280" w:left="740" w:header="720" w:footer="720" w:gutter="0"/>
          <w:cols w:equalWidth="0" w:num="2">
            <w:col w:w="8143" w:space="40"/>
            <w:col w:w="2247"/>
          </w:cols>
        </w:sectPr>
      </w:pPr>
    </w:p>
    <w:p>
      <w:pPr>
        <w:pStyle w:val="4"/>
        <w:tabs>
          <w:tab w:val="left" w:pos="2396"/>
          <w:tab w:val="left" w:pos="2943"/>
          <w:tab w:val="left" w:pos="3479"/>
          <w:tab w:val="left" w:pos="4539"/>
          <w:tab w:val="left" w:pos="5375"/>
          <w:tab w:val="left" w:pos="6275"/>
          <w:tab w:val="left" w:pos="6680"/>
          <w:tab w:val="left" w:pos="8559"/>
          <w:tab w:val="left" w:pos="9097"/>
        </w:tabs>
        <w:spacing w:before="40" w:line="268" w:lineRule="auto"/>
        <w:ind w:left="791" w:right="648" w:firstLine="544"/>
      </w:pPr>
      <w:r>
        <w:rPr>
          <w:spacing w:val="-10"/>
        </w:rPr>
        <w:t>根</w:t>
      </w:r>
      <w:r>
        <w:rPr>
          <w:spacing w:val="-37"/>
        </w:rPr>
        <w:t>据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建筑</w:t>
      </w:r>
      <w:r>
        <w:rPr>
          <w:spacing w:val="-8"/>
        </w:rPr>
        <w:t>法</w:t>
      </w:r>
      <w:r>
        <w:rPr>
          <w:spacing w:val="-61"/>
        </w:rPr>
        <w:t>》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消防</w:t>
      </w:r>
      <w:r>
        <w:rPr>
          <w:spacing w:val="-8"/>
        </w:rPr>
        <w:t>法</w:t>
      </w:r>
      <w:r>
        <w:rPr>
          <w:spacing w:val="-63"/>
        </w:rPr>
        <w:t>》</w:t>
      </w:r>
      <w:r>
        <w:rPr>
          <w:spacing w:val="-10"/>
        </w:rPr>
        <w:t>《建</w:t>
      </w:r>
      <w:r>
        <w:rPr>
          <w:spacing w:val="-8"/>
        </w:rPr>
        <w:t>设</w:t>
      </w:r>
      <w:r>
        <w:rPr>
          <w:spacing w:val="-10"/>
        </w:rPr>
        <w:t>工</w:t>
      </w:r>
      <w:r>
        <w:t>程</w:t>
      </w:r>
      <w:r>
        <w:rPr>
          <w:spacing w:val="-10"/>
        </w:rPr>
        <w:t>质</w:t>
      </w:r>
      <w:r>
        <w:rPr>
          <w:spacing w:val="-8"/>
        </w:rPr>
        <w:t>量</w:t>
      </w:r>
      <w:r>
        <w:rPr>
          <w:spacing w:val="-10"/>
        </w:rPr>
        <w:t>管理</w:t>
      </w:r>
      <w:r>
        <w:rPr>
          <w:spacing w:val="-8"/>
        </w:rPr>
        <w:t>条</w:t>
      </w:r>
      <w:r>
        <w:rPr>
          <w:spacing w:val="-10"/>
        </w:rPr>
        <w:t>例》</w:t>
      </w:r>
      <w:r>
        <w:rPr>
          <w:spacing w:val="-8"/>
        </w:rPr>
        <w:t>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查验</w:t>
      </w:r>
      <w:r>
        <w:rPr>
          <w:spacing w:val="-8"/>
        </w:rPr>
        <w:t>收</w:t>
      </w:r>
      <w:r>
        <w:rPr>
          <w:spacing w:val="-10"/>
        </w:rPr>
        <w:t>管理</w:t>
      </w:r>
      <w:r>
        <w:rPr>
          <w:spacing w:val="-8"/>
        </w:rPr>
        <w:t>暂</w:t>
      </w:r>
      <w:r>
        <w:rPr>
          <w:spacing w:val="-10"/>
        </w:rPr>
        <w:t>行</w:t>
      </w:r>
      <w:r>
        <w:rPr>
          <w:spacing w:val="-8"/>
        </w:rPr>
        <w:t>规</w:t>
      </w:r>
      <w:r>
        <w:rPr>
          <w:spacing w:val="-10"/>
        </w:rPr>
        <w:t>定》等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t xml:space="preserve">， </w:t>
      </w:r>
      <w:r>
        <w:rPr>
          <w:spacing w:val="-10"/>
        </w:rPr>
        <w:t>你</w:t>
      </w:r>
      <w:r>
        <w:rPr>
          <w:spacing w:val="-8"/>
        </w:rPr>
        <w:t>单</w:t>
      </w:r>
      <w:r>
        <w:rPr>
          <w:spacing w:val="-10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0"/>
        </w:rPr>
        <w:t>日</w:t>
      </w:r>
      <w:r>
        <w:rPr>
          <w:spacing w:val="-8"/>
        </w:rPr>
        <w:t>申</w:t>
      </w:r>
      <w:r>
        <w:rPr>
          <w:spacing w:val="-10"/>
        </w:rPr>
        <w:t>请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工</w:t>
      </w:r>
      <w:r>
        <w:rPr>
          <w:spacing w:val="-15"/>
        </w:rPr>
        <w:t>程</w:t>
      </w:r>
      <w:r>
        <w:rPr>
          <w:spacing w:val="-10"/>
        </w:rPr>
        <w:t>（地</w:t>
      </w:r>
      <w:r>
        <w:rPr>
          <w:spacing w:val="-8"/>
        </w:rPr>
        <w:t>址</w:t>
      </w:r>
      <w:r>
        <w:t>：</w:t>
      </w:r>
      <w:r>
        <w:tab/>
      </w:r>
      <w:r>
        <w:tab/>
      </w:r>
      <w:r>
        <w:rPr>
          <w:spacing w:val="-15"/>
        </w:rPr>
        <w:t>；</w:t>
      </w:r>
      <w:r>
        <w:t>建</w:t>
      </w:r>
      <w:r>
        <w:rPr>
          <w:spacing w:val="-10"/>
        </w:rPr>
        <w:t>筑</w:t>
      </w:r>
      <w:r>
        <w:rPr>
          <w:spacing w:val="-8"/>
        </w:rPr>
        <w:t>面</w:t>
      </w:r>
      <w:r>
        <w:rPr>
          <w:spacing w:val="-10"/>
        </w:rPr>
        <w:t>积</w:t>
      </w:r>
      <w:r>
        <w:t>：</w:t>
      </w:r>
      <w:r>
        <w:tab/>
      </w:r>
      <w:r>
        <w:rPr>
          <w:spacing w:val="-17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高度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层</w:t>
      </w:r>
      <w:r>
        <w:rPr>
          <w:spacing w:val="-8"/>
        </w:rPr>
        <w:t>数</w:t>
      </w:r>
      <w:r>
        <w:t>：</w:t>
      </w:r>
      <w:r>
        <w:tab/>
      </w:r>
      <w:r>
        <w:tab/>
      </w:r>
      <w:r>
        <w:rPr>
          <w:spacing w:val="-17"/>
        </w:rPr>
        <w:t>；</w:t>
      </w:r>
      <w:r>
        <w:rPr>
          <w:spacing w:val="-10"/>
        </w:rPr>
        <w:t>使</w:t>
      </w:r>
      <w:r>
        <w:rPr>
          <w:spacing w:val="-8"/>
        </w:rPr>
        <w:t>用</w:t>
      </w:r>
      <w:r>
        <w:rPr>
          <w:spacing w:val="-10"/>
        </w:rPr>
        <w:t>性质</w:t>
      </w:r>
      <w:r>
        <w:t>：</w:t>
      </w:r>
      <w:r>
        <w:tab/>
      </w:r>
      <w:r>
        <w:rPr>
          <w:spacing w:val="-20"/>
        </w:rPr>
        <w:t>）</w:t>
      </w:r>
      <w:r>
        <w:rPr>
          <w:spacing w:val="-10"/>
        </w:rPr>
        <w:t>消</w:t>
      </w:r>
      <w:r>
        <w:rPr>
          <w:spacing w:val="-8"/>
        </w:rPr>
        <w:t>防</w:t>
      </w:r>
      <w:r>
        <w:t>验</w:t>
      </w:r>
      <w:r>
        <w:rPr>
          <w:spacing w:val="-10"/>
        </w:rPr>
        <w:t>收</w:t>
      </w:r>
      <w:r>
        <w:rPr>
          <w:spacing w:val="-8"/>
        </w:rPr>
        <w:t>备</w:t>
      </w:r>
      <w:r>
        <w:rPr>
          <w:spacing w:val="-10"/>
        </w:rPr>
        <w:t>案，备</w:t>
      </w:r>
      <w:r>
        <w:rPr>
          <w:spacing w:val="-8"/>
        </w:rPr>
        <w:t>案</w:t>
      </w:r>
      <w:r>
        <w:rPr>
          <w:spacing w:val="-10"/>
        </w:rPr>
        <w:t>申请</w:t>
      </w:r>
      <w:r>
        <w:rPr>
          <w:spacing w:val="-8"/>
        </w:rPr>
        <w:t>表</w:t>
      </w:r>
      <w:r>
        <w:rPr>
          <w:spacing w:val="-10"/>
        </w:rPr>
        <w:t>编</w:t>
      </w:r>
      <w:r>
        <w:rPr>
          <w:spacing w:val="-8"/>
        </w:rPr>
        <w:t>号</w:t>
      </w:r>
      <w:r>
        <w:t>为</w:t>
      </w:r>
      <w:r>
        <w:tab/>
      </w:r>
      <w:r>
        <w:tab/>
      </w:r>
      <w:r>
        <w:rPr>
          <w:spacing w:val="-10"/>
        </w:rPr>
        <w:t>，</w:t>
      </w:r>
      <w:r>
        <w:rPr>
          <w:spacing w:val="-8"/>
        </w:rPr>
        <w:t>提</w:t>
      </w:r>
      <w:r>
        <w:rPr>
          <w:spacing w:val="-10"/>
        </w:rPr>
        <w:t>交的下</w:t>
      </w:r>
      <w:r>
        <w:rPr>
          <w:spacing w:val="-8"/>
        </w:rPr>
        <w:t>列</w:t>
      </w:r>
      <w:r>
        <w:rPr>
          <w:spacing w:val="-10"/>
        </w:rPr>
        <w:t>备案</w:t>
      </w:r>
      <w:r>
        <w:rPr>
          <w:spacing w:val="-8"/>
        </w:rPr>
        <w:t>材</w:t>
      </w:r>
      <w:r>
        <w:rPr>
          <w:spacing w:val="-10"/>
        </w:rPr>
        <w:t>料</w:t>
      </w:r>
      <w:r>
        <w:t>：</w:t>
      </w:r>
    </w:p>
    <w:p>
      <w:pPr>
        <w:pStyle w:val="8"/>
        <w:numPr>
          <w:ilvl w:val="1"/>
          <w:numId w:val="2"/>
        </w:numPr>
        <w:tabs>
          <w:tab w:val="left" w:pos="2443"/>
        </w:tabs>
        <w:spacing w:before="0" w:after="0" w:line="351" w:lineRule="exact"/>
        <w:ind w:left="2442" w:right="0" w:hanging="421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>. 消防验收备案表；</w:t>
      </w:r>
    </w:p>
    <w:p>
      <w:pPr>
        <w:pStyle w:val="8"/>
        <w:numPr>
          <w:ilvl w:val="1"/>
          <w:numId w:val="2"/>
        </w:numPr>
        <w:tabs>
          <w:tab w:val="left" w:pos="2443"/>
        </w:tabs>
        <w:spacing w:before="40" w:after="0" w:line="240" w:lineRule="auto"/>
        <w:ind w:left="2442" w:right="0" w:hanging="421"/>
        <w:jc w:val="left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>. 工程竣工验收报告；</w:t>
      </w:r>
    </w:p>
    <w:p>
      <w:pPr>
        <w:pStyle w:val="8"/>
        <w:numPr>
          <w:ilvl w:val="1"/>
          <w:numId w:val="2"/>
        </w:numPr>
        <w:tabs>
          <w:tab w:val="left" w:pos="2443"/>
        </w:tabs>
        <w:spacing w:before="42" w:after="0" w:line="240" w:lineRule="auto"/>
        <w:ind w:left="2442" w:right="0" w:hanging="421"/>
        <w:jc w:val="left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>. 涉及消防的建设工程竣工图纸。</w:t>
      </w:r>
    </w:p>
    <w:p>
      <w:pPr>
        <w:pStyle w:val="4"/>
        <w:spacing w:before="42"/>
        <w:ind w:left="1350"/>
      </w:pPr>
      <w:r>
        <w:t>□备案材料齐全，准予备案。</w:t>
      </w:r>
    </w:p>
    <w:p>
      <w:pPr>
        <w:pStyle w:val="4"/>
        <w:spacing w:before="39"/>
        <w:ind w:left="1912"/>
      </w:pPr>
      <w:r>
        <w:t>□该工程未被确定为检查对象。</w:t>
      </w:r>
    </w:p>
    <w:p>
      <w:pPr>
        <w:pStyle w:val="4"/>
        <w:spacing w:before="43" w:line="268" w:lineRule="auto"/>
        <w:ind w:left="791" w:right="788" w:firstLine="1120"/>
      </w:pPr>
      <w:r>
        <w:rPr>
          <w:spacing w:val="-12"/>
        </w:rPr>
        <w:t>□该工程被确定为检查对象，我单位将在十五个工作日内进行检</w:t>
      </w:r>
      <w:r>
        <w:rPr>
          <w:spacing w:val="-5"/>
        </w:rPr>
        <w:t>查，请做好准备。</w:t>
      </w:r>
    </w:p>
    <w:p>
      <w:pPr>
        <w:pStyle w:val="4"/>
        <w:spacing w:line="268" w:lineRule="auto"/>
        <w:ind w:left="791" w:right="780" w:firstLine="559"/>
        <w:jc w:val="both"/>
      </w:pPr>
      <w:r>
        <w:rPr>
          <w:spacing w:val="-22"/>
          <w:w w:val="100"/>
        </w:rPr>
        <w:t>□存在以下情形，不予备案：□</w:t>
      </w:r>
      <w:r>
        <w:rPr>
          <w:spacing w:val="-7"/>
          <w:w w:val="100"/>
        </w:rPr>
        <w:t>1</w:t>
      </w:r>
      <w:r>
        <w:rPr>
          <w:spacing w:val="-22"/>
          <w:w w:val="100"/>
        </w:rPr>
        <w:t>．依法不应办理消防验收备案；□</w:t>
      </w:r>
      <w:r>
        <w:rPr>
          <w:spacing w:val="-4"/>
          <w:w w:val="100"/>
        </w:rPr>
        <w:t>2</w:t>
      </w:r>
      <w:r>
        <w:rPr>
          <w:spacing w:val="-73"/>
          <w:w w:val="100"/>
        </w:rPr>
        <w:t>．提</w:t>
      </w:r>
      <w:r>
        <w:rPr>
          <w:spacing w:val="-6"/>
        </w:rPr>
        <w:t>交的上列第    项材料不符合相关要求；□3</w:t>
      </w:r>
      <w:r>
        <w:rPr>
          <w:spacing w:val="-10"/>
        </w:rPr>
        <w:t>．申请材料不齐全，需要补</w:t>
      </w:r>
      <w:r>
        <w:t>正上列第 项材料。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2"/>
        <w:rPr>
          <w:sz w:val="40"/>
        </w:rPr>
      </w:pPr>
    </w:p>
    <w:p>
      <w:pPr>
        <w:pStyle w:val="4"/>
        <w:tabs>
          <w:tab w:val="left" w:pos="7511"/>
          <w:tab w:val="left" w:pos="8070"/>
        </w:tabs>
        <w:spacing w:line="268" w:lineRule="auto"/>
        <w:ind w:left="6952" w:right="1931" w:firstLine="420"/>
      </w:pPr>
      <w:r>
        <w:t>（</w:t>
      </w:r>
      <w:r>
        <w:rPr>
          <w:spacing w:val="-3"/>
        </w:rPr>
        <w:t>印</w:t>
      </w:r>
      <w:r>
        <w:t>章</w:t>
      </w:r>
      <w:r>
        <w:rPr>
          <w:spacing w:val="-16"/>
        </w:rPr>
        <w:t xml:space="preserve">） </w:t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  <w:spacing w:before="12"/>
        <w:rPr>
          <w:sz w:val="30"/>
        </w:rPr>
      </w:pPr>
    </w:p>
    <w:p>
      <w:pPr>
        <w:pStyle w:val="4"/>
        <w:tabs>
          <w:tab w:val="left" w:pos="6951"/>
          <w:tab w:val="left" w:pos="7511"/>
          <w:tab w:val="left" w:pos="8070"/>
        </w:tabs>
        <w:ind w:left="1350"/>
      </w:pPr>
      <w:r>
        <w:t>建</w:t>
      </w:r>
      <w:r>
        <w:rPr>
          <w:spacing w:val="-3"/>
        </w:rPr>
        <w:t>设</w:t>
      </w:r>
      <w:r>
        <w:t>单位</w:t>
      </w:r>
      <w:r>
        <w:rPr>
          <w:spacing w:val="-3"/>
        </w:rPr>
        <w:t>签</w:t>
      </w:r>
      <w:r>
        <w:t>收：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  <w:spacing w:before="12"/>
        <w:rPr>
          <w:sz w:val="40"/>
        </w:rPr>
      </w:pPr>
    </w:p>
    <w:p>
      <w:pPr>
        <w:pStyle w:val="4"/>
        <w:ind w:left="1350"/>
      </w:pPr>
      <w:r>
        <w:rPr>
          <w:spacing w:val="-3"/>
        </w:rPr>
        <w:t>备注：本意见书一式两份，一份交建设单位，一份存档。</w:t>
      </w:r>
    </w:p>
    <w:p>
      <w:pPr>
        <w:spacing w:after="0"/>
        <w:sectPr>
          <w:type w:val="continuous"/>
          <w:pgSz w:w="11910" w:h="16840"/>
          <w:pgMar w:top="1580" w:right="740" w:bottom="280" w:left="740" w:header="720" w:footer="720" w:gutter="0"/>
        </w:sectPr>
      </w:pP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19"/>
        </w:rPr>
      </w:pPr>
    </w:p>
    <w:p>
      <w:pPr>
        <w:pStyle w:val="2"/>
      </w:pPr>
      <w:r>
        <w:t>建设工程消防验收备案抽查/复查结果通知书</w:t>
      </w:r>
    </w:p>
    <w:p>
      <w:pPr>
        <w:pStyle w:val="4"/>
        <w:rPr>
          <w:rFonts w:ascii="方正姚体"/>
          <w:sz w:val="20"/>
        </w:rPr>
      </w:pPr>
    </w:p>
    <w:p>
      <w:pPr>
        <w:pStyle w:val="4"/>
        <w:spacing w:before="12"/>
        <w:rPr>
          <w:rFonts w:ascii="方正姚体"/>
          <w:sz w:val="24"/>
        </w:rPr>
      </w:pPr>
    </w:p>
    <w:p>
      <w:pPr>
        <w:pStyle w:val="4"/>
        <w:spacing w:before="61"/>
        <w:ind w:left="7810" w:right="87"/>
        <w:jc w:val="center"/>
      </w:pPr>
      <w:r>
        <w:t>（文号）</w:t>
      </w:r>
    </w:p>
    <w:p>
      <w:pPr>
        <w:pStyle w:val="4"/>
        <w:spacing w:before="143"/>
        <w:ind w:right="2680"/>
        <w:jc w:val="center"/>
      </w:pPr>
      <w:r>
        <w:rPr>
          <w:w w:val="100"/>
        </w:rPr>
        <w:t>：</w:t>
      </w:r>
    </w:p>
    <w:p>
      <w:pPr>
        <w:pStyle w:val="4"/>
        <w:tabs>
          <w:tab w:val="left" w:pos="1854"/>
          <w:tab w:val="left" w:pos="3087"/>
          <w:tab w:val="left" w:pos="3995"/>
          <w:tab w:val="left" w:pos="5627"/>
          <w:tab w:val="left" w:pos="6138"/>
          <w:tab w:val="left" w:pos="6620"/>
          <w:tab w:val="left" w:pos="8015"/>
          <w:tab w:val="left" w:pos="8531"/>
        </w:tabs>
        <w:spacing w:before="93" w:line="295" w:lineRule="auto"/>
        <w:ind w:left="791" w:right="648" w:firstLine="544"/>
      </w:pPr>
      <w:r>
        <w:rPr>
          <w:spacing w:val="-10"/>
        </w:rPr>
        <w:t>根</w:t>
      </w:r>
      <w:r>
        <w:rPr>
          <w:spacing w:val="-37"/>
        </w:rPr>
        <w:t>据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建筑</w:t>
      </w:r>
      <w:r>
        <w:rPr>
          <w:spacing w:val="-8"/>
        </w:rPr>
        <w:t>法</w:t>
      </w:r>
      <w:r>
        <w:rPr>
          <w:spacing w:val="-61"/>
        </w:rPr>
        <w:t>》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消防</w:t>
      </w:r>
      <w:r>
        <w:rPr>
          <w:spacing w:val="-8"/>
        </w:rPr>
        <w:t>法</w:t>
      </w:r>
      <w:r>
        <w:rPr>
          <w:spacing w:val="-63"/>
        </w:rPr>
        <w:t>》</w:t>
      </w:r>
      <w:r>
        <w:rPr>
          <w:spacing w:val="-10"/>
        </w:rPr>
        <w:t>《建</w:t>
      </w:r>
      <w:r>
        <w:rPr>
          <w:spacing w:val="-8"/>
        </w:rPr>
        <w:t>设</w:t>
      </w:r>
      <w:r>
        <w:rPr>
          <w:spacing w:val="-10"/>
        </w:rPr>
        <w:t>工</w:t>
      </w:r>
      <w:r>
        <w:t>程</w:t>
      </w:r>
      <w:r>
        <w:rPr>
          <w:spacing w:val="-10"/>
        </w:rPr>
        <w:t>质</w:t>
      </w:r>
      <w:r>
        <w:rPr>
          <w:spacing w:val="-8"/>
        </w:rPr>
        <w:t>量</w:t>
      </w:r>
      <w:r>
        <w:rPr>
          <w:spacing w:val="-10"/>
        </w:rPr>
        <w:t>管理</w:t>
      </w:r>
      <w:r>
        <w:rPr>
          <w:spacing w:val="-8"/>
        </w:rPr>
        <w:t>条</w:t>
      </w:r>
      <w:r>
        <w:rPr>
          <w:spacing w:val="-10"/>
        </w:rPr>
        <w:t>例》</w:t>
      </w:r>
      <w:r>
        <w:rPr>
          <w:spacing w:val="-8"/>
        </w:rPr>
        <w:t>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查验</w:t>
      </w:r>
      <w:r>
        <w:rPr>
          <w:spacing w:val="-8"/>
        </w:rPr>
        <w:t>收</w:t>
      </w:r>
      <w:r>
        <w:rPr>
          <w:spacing w:val="-10"/>
        </w:rPr>
        <w:t>管理</w:t>
      </w:r>
      <w:r>
        <w:rPr>
          <w:spacing w:val="-8"/>
        </w:rPr>
        <w:t>暂</w:t>
      </w:r>
      <w:r>
        <w:rPr>
          <w:spacing w:val="-10"/>
        </w:rPr>
        <w:t>行规</w:t>
      </w:r>
      <w:r>
        <w:rPr>
          <w:spacing w:val="-8"/>
        </w:rPr>
        <w:t>定</w:t>
      </w:r>
      <w:r>
        <w:rPr>
          <w:spacing w:val="-10"/>
        </w:rPr>
        <w:t>》等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t xml:space="preserve">， </w:t>
      </w:r>
      <w:r>
        <w:rPr>
          <w:spacing w:val="-3"/>
        </w:rPr>
        <w:t>你</w:t>
      </w:r>
      <w:r>
        <w:rPr>
          <w:spacing w:val="-5"/>
        </w:rPr>
        <w:t>单位</w:t>
      </w:r>
      <w:r>
        <w:rPr>
          <w:spacing w:val="-3"/>
        </w:rPr>
        <w:t>申</w:t>
      </w:r>
      <w:r>
        <w:rPr>
          <w:spacing w:val="-5"/>
        </w:rPr>
        <w:t>请</w:t>
      </w:r>
      <w:r>
        <w:rPr>
          <w:spacing w:val="-3"/>
        </w:rPr>
        <w:t>消</w:t>
      </w:r>
      <w:r>
        <w:rPr>
          <w:spacing w:val="-5"/>
        </w:rPr>
        <w:t>防</w:t>
      </w:r>
      <w:r>
        <w:rPr>
          <w:spacing w:val="-3"/>
        </w:rPr>
        <w:t>验</w:t>
      </w:r>
      <w:r>
        <w:rPr>
          <w:spacing w:val="-5"/>
        </w:rPr>
        <w:t>收</w:t>
      </w:r>
      <w:r>
        <w:rPr>
          <w:spacing w:val="-3"/>
        </w:rPr>
        <w:t>备</w:t>
      </w:r>
      <w:r>
        <w:rPr>
          <w:spacing w:val="-5"/>
        </w:rPr>
        <w:t>案</w:t>
      </w:r>
      <w:r>
        <w:rPr>
          <w:spacing w:val="-4"/>
        </w:rPr>
        <w:t>的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3"/>
        </w:rPr>
        <w:t>建</w:t>
      </w:r>
      <w:r>
        <w:rPr>
          <w:spacing w:val="-5"/>
        </w:rPr>
        <w:t>设</w:t>
      </w:r>
      <w:r>
        <w:rPr>
          <w:spacing w:val="-3"/>
        </w:rPr>
        <w:t>工</w:t>
      </w:r>
      <w:r>
        <w:rPr>
          <w:spacing w:val="-5"/>
        </w:rPr>
        <w:t>程（</w:t>
      </w:r>
      <w:r>
        <w:rPr>
          <w:spacing w:val="-3"/>
        </w:rPr>
        <w:t>地</w:t>
      </w:r>
      <w:r>
        <w:rPr>
          <w:spacing w:val="-5"/>
        </w:rPr>
        <w:t>址</w:t>
      </w:r>
      <w:r>
        <w:t>：</w:t>
      </w:r>
      <w:r>
        <w:tab/>
      </w:r>
      <w:r>
        <w:tab/>
      </w:r>
      <w:r>
        <w:rPr>
          <w:spacing w:val="-3"/>
        </w:rPr>
        <w:t>；</w:t>
      </w:r>
      <w:r>
        <w:rPr>
          <w:spacing w:val="-5"/>
        </w:rPr>
        <w:t>建</w:t>
      </w:r>
      <w:r>
        <w:rPr>
          <w:spacing w:val="-3"/>
        </w:rPr>
        <w:t>筑</w:t>
      </w:r>
      <w:r>
        <w:t>面</w:t>
      </w:r>
      <w:r>
        <w:rPr>
          <w:spacing w:val="-10"/>
        </w:rPr>
        <w:t>积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高</w:t>
      </w:r>
      <w:r>
        <w:rPr>
          <w:spacing w:val="-8"/>
        </w:rPr>
        <w:t>度</w:t>
      </w:r>
      <w:r>
        <w:t>：</w:t>
      </w:r>
      <w:r>
        <w:tab/>
      </w:r>
      <w:r>
        <w:rPr>
          <w:spacing w:val="-11"/>
        </w:rPr>
        <w:t>；建筑层数：</w:t>
      </w:r>
      <w:r>
        <w:rPr>
          <w:spacing w:val="-11"/>
        </w:rPr>
        <w:tab/>
      </w:r>
      <w:r>
        <w:rPr>
          <w:spacing w:val="-20"/>
        </w:rPr>
        <w:t>；</w:t>
      </w:r>
      <w:r>
        <w:rPr>
          <w:spacing w:val="-10"/>
        </w:rPr>
        <w:t>使</w:t>
      </w:r>
      <w:r>
        <w:rPr>
          <w:spacing w:val="-8"/>
        </w:rPr>
        <w:t>用</w:t>
      </w:r>
      <w:r>
        <w:rPr>
          <w:spacing w:val="-10"/>
        </w:rPr>
        <w:t>性</w:t>
      </w:r>
      <w:r>
        <w:rPr>
          <w:spacing w:val="-8"/>
        </w:rPr>
        <w:t>质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备</w:t>
      </w:r>
      <w:r>
        <w:rPr>
          <w:spacing w:val="-8"/>
        </w:rPr>
        <w:t>案</w:t>
      </w:r>
      <w:r>
        <w:rPr>
          <w:spacing w:val="-10"/>
        </w:rPr>
        <w:t>申</w:t>
      </w:r>
      <w:r>
        <w:rPr>
          <w:spacing w:val="-8"/>
        </w:rPr>
        <w:t>请</w:t>
      </w:r>
      <w:r>
        <w:t>表</w:t>
      </w:r>
      <w:r>
        <w:rPr>
          <w:spacing w:val="-8"/>
        </w:rPr>
        <w:t>编号</w:t>
      </w:r>
      <w:r>
        <w:t>：</w:t>
      </w:r>
      <w:r>
        <w:tab/>
      </w:r>
      <w:r>
        <w:tab/>
      </w:r>
      <w:r>
        <w:rPr>
          <w:spacing w:val="-8"/>
        </w:rPr>
        <w:t>；备</w:t>
      </w:r>
      <w:r>
        <w:rPr>
          <w:spacing w:val="-5"/>
        </w:rPr>
        <w:t>案</w:t>
      </w:r>
      <w:r>
        <w:rPr>
          <w:spacing w:val="-8"/>
        </w:rPr>
        <w:t>凭证文号</w:t>
      </w:r>
      <w:r>
        <w:t>：</w:t>
      </w:r>
      <w:r>
        <w:tab/>
      </w:r>
      <w:r>
        <w:tab/>
      </w:r>
      <w:r>
        <w:tab/>
      </w:r>
      <w:r>
        <w:rPr>
          <w:spacing w:val="-8"/>
        </w:rPr>
        <w:t>）被</w:t>
      </w:r>
      <w:r>
        <w:rPr>
          <w:spacing w:val="-5"/>
        </w:rPr>
        <w:t>确</w:t>
      </w:r>
      <w:r>
        <w:rPr>
          <w:spacing w:val="-8"/>
        </w:rPr>
        <w:t>定为检查</w:t>
      </w:r>
      <w:r>
        <w:rPr>
          <w:spacing w:val="-5"/>
        </w:rPr>
        <w:t>对</w:t>
      </w:r>
      <w:r>
        <w:rPr>
          <w:spacing w:val="-8"/>
        </w:rPr>
        <w:t>象</w:t>
      </w:r>
      <w:r>
        <w:rPr>
          <w:spacing w:val="-5"/>
        </w:rPr>
        <w:t>。</w:t>
      </w:r>
      <w:r>
        <w:t>经</w:t>
      </w:r>
      <w:r>
        <w:rPr>
          <w:spacing w:val="-10"/>
        </w:rPr>
        <w:t>检</w:t>
      </w:r>
      <w:r>
        <w:rPr>
          <w:spacing w:val="-8"/>
        </w:rPr>
        <w:t>查</w:t>
      </w:r>
      <w:r>
        <w:t>：</w:t>
      </w:r>
    </w:p>
    <w:p>
      <w:pPr>
        <w:pStyle w:val="4"/>
        <w:spacing w:line="351" w:lineRule="exact"/>
        <w:ind w:left="1350"/>
      </w:pPr>
      <w:r>
        <w:t>□该工程符合建设工程消防验收有关规定。</w:t>
      </w:r>
    </w:p>
    <w:p>
      <w:pPr>
        <w:pStyle w:val="4"/>
        <w:spacing w:before="9"/>
        <w:rPr>
          <w:sz w:val="40"/>
        </w:rPr>
      </w:pPr>
    </w:p>
    <w:p>
      <w:pPr>
        <w:pStyle w:val="4"/>
        <w:spacing w:line="292" w:lineRule="auto"/>
        <w:ind w:left="1336" w:right="3615" w:firstLine="14"/>
      </w:pPr>
      <w:r>
        <w:rPr>
          <w:spacing w:val="-10"/>
        </w:rPr>
        <w:t>□该工程不符合建设工程消防验收有关规定。主要存在以下问题：……</w:t>
      </w:r>
    </w:p>
    <w:p>
      <w:pPr>
        <w:pStyle w:val="4"/>
        <w:spacing w:before="9"/>
        <w:rPr>
          <w:sz w:val="34"/>
        </w:rPr>
      </w:pPr>
    </w:p>
    <w:p>
      <w:pPr>
        <w:pStyle w:val="4"/>
        <w:spacing w:line="292" w:lineRule="auto"/>
        <w:ind w:left="791" w:right="781" w:firstLine="544"/>
      </w:pPr>
      <w:r>
        <w:rPr>
          <w:spacing w:val="-18"/>
        </w:rPr>
        <w:t>你单位应立即停止使用，并对上述问题组织整改。整改完成后，应申请</w:t>
      </w:r>
      <w:r>
        <w:rPr>
          <w:spacing w:val="-11"/>
        </w:rPr>
        <w:t>复查，复查合格后方可使用 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247"/>
        <w:ind w:left="7110"/>
      </w:pPr>
      <w:r>
        <w:t>（印章）</w:t>
      </w:r>
    </w:p>
    <w:p>
      <w:pPr>
        <w:pStyle w:val="4"/>
        <w:tabs>
          <w:tab w:val="left" w:pos="7811"/>
          <w:tab w:val="left" w:pos="8478"/>
        </w:tabs>
        <w:spacing w:before="83"/>
        <w:ind w:left="7144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  <w:tabs>
          <w:tab w:val="left" w:pos="7199"/>
          <w:tab w:val="left" w:pos="7866"/>
          <w:tab w:val="left" w:pos="8535"/>
        </w:tabs>
        <w:spacing w:before="244"/>
        <w:ind w:left="1336"/>
      </w:pP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单位</w:t>
      </w:r>
      <w:r>
        <w:rPr>
          <w:spacing w:val="-8"/>
        </w:rPr>
        <w:t>签</w:t>
      </w:r>
      <w:r>
        <w:rPr>
          <w:spacing w:val="-10"/>
        </w:rPr>
        <w:t>收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  <w:spacing w:before="243"/>
        <w:ind w:left="1336"/>
      </w:pPr>
      <w:r>
        <w:t>备注：本通知书一式两份，一份交建设单位，一份存档。</w:t>
      </w:r>
    </w:p>
    <w:p>
      <w:pPr>
        <w:spacing w:after="0"/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spacing w:before="2"/>
        <w:rPr>
          <w:sz w:val="8"/>
        </w:rPr>
      </w:pPr>
    </w:p>
    <w:p>
      <w:pPr>
        <w:pStyle w:val="2"/>
        <w:spacing w:before="18"/>
        <w:ind w:right="1"/>
      </w:pPr>
      <w:r>
        <w:t>建设工程消防验收备案抽查复查申请表</w:t>
      </w:r>
    </w:p>
    <w:p>
      <w:pPr>
        <w:pStyle w:val="4"/>
        <w:rPr>
          <w:rFonts w:ascii="方正姚体"/>
          <w:sz w:val="42"/>
        </w:rPr>
      </w:pPr>
    </w:p>
    <w:p>
      <w:pPr>
        <w:pStyle w:val="4"/>
        <w:spacing w:before="6"/>
        <w:rPr>
          <w:rFonts w:ascii="方正姚体"/>
          <w:sz w:val="32"/>
        </w:rPr>
      </w:pPr>
    </w:p>
    <w:p>
      <w:pPr>
        <w:pStyle w:val="4"/>
        <w:tabs>
          <w:tab w:val="left" w:pos="2782"/>
          <w:tab w:val="left" w:pos="4663"/>
          <w:tab w:val="left" w:pos="6823"/>
          <w:tab w:val="left" w:pos="7524"/>
          <w:tab w:val="left" w:pos="8222"/>
        </w:tabs>
        <w:jc w:val="center"/>
      </w:pPr>
      <w:r>
        <w:t>工</w:t>
      </w:r>
      <w:r>
        <w:rPr>
          <w:spacing w:val="-3"/>
        </w:rPr>
        <w:t>程</w:t>
      </w:r>
      <w:r>
        <w:t>名</w:t>
      </w:r>
      <w:r>
        <w:rPr>
          <w:spacing w:val="-3"/>
        </w:rPr>
        <w:t>称</w:t>
      </w:r>
      <w:r>
        <w:t>：</w:t>
      </w:r>
      <w:r>
        <w:tab/>
      </w:r>
      <w:r>
        <w:t>（印</w:t>
      </w:r>
      <w:r>
        <w:rPr>
          <w:spacing w:val="-3"/>
        </w:rPr>
        <w:t>章</w:t>
      </w:r>
      <w:r>
        <w:t>）</w:t>
      </w:r>
      <w:r>
        <w:tab/>
      </w:r>
      <w:r>
        <w:t>申</w:t>
      </w:r>
      <w:r>
        <w:rPr>
          <w:spacing w:val="-3"/>
        </w:rPr>
        <w:t>请</w:t>
      </w:r>
      <w:r>
        <w:t>日</w:t>
      </w:r>
      <w:r>
        <w:rPr>
          <w:spacing w:val="-3"/>
        </w:rPr>
        <w:t>期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  <w:spacing w:before="5"/>
        <w:rPr>
          <w:sz w:val="11"/>
        </w:rPr>
      </w:pPr>
    </w:p>
    <w:tbl>
      <w:tblPr>
        <w:tblStyle w:val="5"/>
        <w:tblW w:w="0" w:type="auto"/>
        <w:tblInd w:w="4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1949"/>
        <w:gridCol w:w="972"/>
        <w:gridCol w:w="1012"/>
        <w:gridCol w:w="1134"/>
        <w:gridCol w:w="70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987" w:type="dxa"/>
          </w:tcPr>
          <w:p>
            <w:pPr>
              <w:pStyle w:val="9"/>
              <w:spacing w:before="142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工程地址</w:t>
            </w:r>
          </w:p>
        </w:tc>
        <w:tc>
          <w:tcPr>
            <w:tcW w:w="7619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87" w:type="dxa"/>
          </w:tcPr>
          <w:p>
            <w:pPr>
              <w:pStyle w:val="9"/>
              <w:spacing w:before="171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建设单位联系人</w:t>
            </w:r>
          </w:p>
        </w:tc>
        <w:tc>
          <w:tcPr>
            <w:tcW w:w="2921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46" w:type="dxa"/>
            <w:gridSpan w:val="2"/>
          </w:tcPr>
          <w:p>
            <w:pPr>
              <w:pStyle w:val="9"/>
              <w:spacing w:before="171"/>
              <w:ind w:left="112"/>
              <w:rPr>
                <w:sz w:val="24"/>
              </w:rPr>
            </w:pPr>
            <w:r>
              <w:rPr>
                <w:sz w:val="24"/>
              </w:rPr>
              <w:t>联系电话（手机）</w:t>
            </w:r>
          </w:p>
        </w:tc>
        <w:tc>
          <w:tcPr>
            <w:tcW w:w="2552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87" w:type="dxa"/>
          </w:tcPr>
          <w:p>
            <w:pPr>
              <w:pStyle w:val="9"/>
              <w:spacing w:before="145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备案表编号</w:t>
            </w:r>
          </w:p>
        </w:tc>
        <w:tc>
          <w:tcPr>
            <w:tcW w:w="2921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46" w:type="dxa"/>
            <w:gridSpan w:val="2"/>
          </w:tcPr>
          <w:p>
            <w:pPr>
              <w:pStyle w:val="9"/>
              <w:spacing w:before="145"/>
              <w:ind w:left="352"/>
              <w:rPr>
                <w:sz w:val="24"/>
              </w:rPr>
            </w:pPr>
            <w:r>
              <w:rPr>
                <w:sz w:val="24"/>
              </w:rPr>
              <w:t>备案凭证文号</w:t>
            </w:r>
          </w:p>
        </w:tc>
        <w:tc>
          <w:tcPr>
            <w:tcW w:w="2552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908" w:type="dxa"/>
            <w:gridSpan w:val="3"/>
          </w:tcPr>
          <w:p>
            <w:pPr>
              <w:pStyle w:val="9"/>
              <w:spacing w:before="82" w:line="256" w:lineRule="auto"/>
              <w:ind w:left="1854" w:right="401" w:hanging="1440"/>
              <w:rPr>
                <w:sz w:val="24"/>
              </w:rPr>
            </w:pPr>
            <w:r>
              <w:rPr>
                <w:sz w:val="24"/>
              </w:rPr>
              <w:t>建设工程消防验收备案抽（复）查结果通知书文号</w:t>
            </w:r>
          </w:p>
        </w:tc>
        <w:tc>
          <w:tcPr>
            <w:tcW w:w="4698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987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92" w:line="254" w:lineRule="auto"/>
              <w:ind w:left="872" w:right="142" w:hanging="720"/>
              <w:rPr>
                <w:sz w:val="24"/>
              </w:rPr>
            </w:pPr>
            <w:r>
              <w:rPr>
                <w:sz w:val="24"/>
              </w:rPr>
              <w:t>存在问题整改情况</w:t>
            </w:r>
          </w:p>
        </w:tc>
        <w:tc>
          <w:tcPr>
            <w:tcW w:w="7619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1987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1"/>
              <w:rPr>
                <w:sz w:val="27"/>
              </w:rPr>
            </w:pPr>
          </w:p>
          <w:p>
            <w:pPr>
              <w:pStyle w:val="9"/>
              <w:spacing w:line="254" w:lineRule="auto"/>
              <w:ind w:left="752" w:right="142" w:hanging="600"/>
              <w:rPr>
                <w:sz w:val="24"/>
              </w:rPr>
            </w:pPr>
            <w:r>
              <w:rPr>
                <w:sz w:val="24"/>
              </w:rPr>
              <w:t>其他需要说明的情况</w:t>
            </w:r>
          </w:p>
        </w:tc>
        <w:tc>
          <w:tcPr>
            <w:tcW w:w="7619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87" w:type="dxa"/>
          </w:tcPr>
          <w:p>
            <w:pPr>
              <w:pStyle w:val="9"/>
              <w:spacing w:before="125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技术服务机构</w:t>
            </w:r>
          </w:p>
        </w:tc>
        <w:tc>
          <w:tcPr>
            <w:tcW w:w="1949" w:type="dxa"/>
          </w:tcPr>
          <w:p>
            <w:pPr>
              <w:pStyle w:val="9"/>
              <w:spacing w:before="125"/>
              <w:ind w:left="493"/>
              <w:rPr>
                <w:sz w:val="24"/>
              </w:rPr>
            </w:pPr>
            <w:r>
              <w:rPr>
                <w:sz w:val="24"/>
              </w:rPr>
              <w:t>设计单位</w:t>
            </w:r>
          </w:p>
        </w:tc>
        <w:tc>
          <w:tcPr>
            <w:tcW w:w="1984" w:type="dxa"/>
            <w:gridSpan w:val="2"/>
          </w:tcPr>
          <w:p>
            <w:pPr>
              <w:pStyle w:val="9"/>
              <w:spacing w:before="125"/>
              <w:ind w:left="270"/>
              <w:rPr>
                <w:sz w:val="24"/>
              </w:rPr>
            </w:pPr>
            <w:r>
              <w:rPr>
                <w:sz w:val="24"/>
              </w:rPr>
              <w:t>工程监理单位</w:t>
            </w:r>
          </w:p>
        </w:tc>
        <w:tc>
          <w:tcPr>
            <w:tcW w:w="1843" w:type="dxa"/>
            <w:gridSpan w:val="2"/>
          </w:tcPr>
          <w:p>
            <w:pPr>
              <w:pStyle w:val="9"/>
              <w:spacing w:before="125"/>
              <w:ind w:left="441"/>
              <w:rPr>
                <w:sz w:val="24"/>
              </w:rPr>
            </w:pPr>
            <w:r>
              <w:rPr>
                <w:sz w:val="24"/>
              </w:rPr>
              <w:t>施工单位</w:t>
            </w:r>
          </w:p>
        </w:tc>
        <w:tc>
          <w:tcPr>
            <w:tcW w:w="1843" w:type="dxa"/>
          </w:tcPr>
          <w:p>
            <w:pPr>
              <w:pStyle w:val="9"/>
              <w:spacing w:before="125"/>
              <w:ind w:left="439"/>
              <w:rPr>
                <w:sz w:val="24"/>
              </w:rPr>
            </w:pPr>
            <w:r>
              <w:rPr>
                <w:sz w:val="24"/>
              </w:rPr>
              <w:t>建设单位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1987" w:type="dxa"/>
          </w:tcPr>
          <w:p>
            <w:pPr>
              <w:pStyle w:val="9"/>
              <w:spacing w:before="5"/>
              <w:rPr>
                <w:sz w:val="28"/>
              </w:rPr>
            </w:pPr>
          </w:p>
          <w:p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line="285" w:lineRule="auto"/>
              <w:ind w:left="827" w:right="18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>） 年 月 日</w:t>
            </w:r>
          </w:p>
        </w:tc>
        <w:tc>
          <w:tcPr>
            <w:tcW w:w="1949" w:type="dxa"/>
          </w:tcPr>
          <w:p>
            <w:pPr>
              <w:pStyle w:val="9"/>
              <w:spacing w:before="5"/>
              <w:rPr>
                <w:sz w:val="28"/>
              </w:rPr>
            </w:pPr>
          </w:p>
          <w:p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line="285" w:lineRule="auto"/>
              <w:ind w:left="880" w:right="96" w:hanging="173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 xml:space="preserve">） </w:t>
            </w:r>
            <w:r>
              <w:rPr>
                <w:spacing w:val="-4"/>
                <w:sz w:val="24"/>
              </w:rPr>
              <w:t>年 月 日</w:t>
            </w:r>
          </w:p>
        </w:tc>
        <w:tc>
          <w:tcPr>
            <w:tcW w:w="1984" w:type="dxa"/>
            <w:gridSpan w:val="2"/>
          </w:tcPr>
          <w:p>
            <w:pPr>
              <w:pStyle w:val="9"/>
              <w:spacing w:before="5"/>
              <w:rPr>
                <w:sz w:val="28"/>
              </w:rPr>
            </w:pPr>
          </w:p>
          <w:p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line="285" w:lineRule="auto"/>
              <w:ind w:left="916" w:right="95" w:firstLine="6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>） 年 月 日</w:t>
            </w:r>
          </w:p>
        </w:tc>
        <w:tc>
          <w:tcPr>
            <w:tcW w:w="1843" w:type="dxa"/>
            <w:gridSpan w:val="2"/>
          </w:tcPr>
          <w:p>
            <w:pPr>
              <w:pStyle w:val="9"/>
              <w:spacing w:before="1"/>
              <w:rPr>
                <w:sz w:val="18"/>
              </w:rPr>
            </w:pPr>
          </w:p>
          <w:p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2"/>
              <w:rPr>
                <w:sz w:val="22"/>
              </w:rPr>
            </w:pPr>
          </w:p>
          <w:p>
            <w:pPr>
              <w:pStyle w:val="9"/>
              <w:spacing w:line="590" w:lineRule="atLeast"/>
              <w:ind w:left="775" w:right="95" w:firstLine="6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>） 年 月 日</w:t>
            </w:r>
          </w:p>
        </w:tc>
        <w:tc>
          <w:tcPr>
            <w:tcW w:w="1843" w:type="dxa"/>
          </w:tcPr>
          <w:p>
            <w:pPr>
              <w:pStyle w:val="9"/>
              <w:spacing w:before="5"/>
              <w:rPr>
                <w:sz w:val="28"/>
              </w:rPr>
            </w:pPr>
          </w:p>
          <w:p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line="285" w:lineRule="auto"/>
              <w:ind w:left="775" w:right="95" w:firstLine="6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>） 年 月 日</w:t>
            </w:r>
          </w:p>
        </w:tc>
      </w:tr>
    </w:tbl>
    <w:p>
      <w:pPr>
        <w:spacing w:after="0" w:line="285" w:lineRule="auto"/>
        <w:rPr>
          <w:sz w:val="24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2"/>
        <w:spacing w:before="172"/>
      </w:pPr>
      <w:r>
        <w:t>填  表  说  明</w:t>
      </w:r>
    </w:p>
    <w:p>
      <w:pPr>
        <w:pStyle w:val="4"/>
        <w:spacing w:before="11"/>
        <w:rPr>
          <w:rFonts w:ascii="方正姚体"/>
          <w:sz w:val="57"/>
        </w:rPr>
      </w:pPr>
    </w:p>
    <w:p>
      <w:pPr>
        <w:pStyle w:val="3"/>
        <w:spacing w:line="326" w:lineRule="auto"/>
        <w:ind w:right="826"/>
        <w:jc w:val="both"/>
      </w:pPr>
      <w:r>
        <w:t>1．填表前建设单位、设计单位、施工单位、监理单位、</w:t>
      </w:r>
      <w:r>
        <w:rPr>
          <w:spacing w:val="-8"/>
        </w:rPr>
        <w:t>建设工程消防技术服务机构应仔细阅读《中华人民共和国建筑</w:t>
      </w:r>
      <w:r>
        <w:rPr>
          <w:spacing w:val="-9"/>
          <w:w w:val="95"/>
        </w:rPr>
        <w:t>法》《中华人民共和国消防法》及《建设工程质量管理条例》</w:t>
      </w:r>
    </w:p>
    <w:p>
      <w:pPr>
        <w:spacing w:before="7" w:line="326" w:lineRule="auto"/>
        <w:ind w:left="1561" w:right="802" w:hanging="600"/>
        <w:jc w:val="left"/>
        <w:rPr>
          <w:sz w:val="32"/>
        </w:rPr>
      </w:pPr>
      <w:r>
        <w:rPr>
          <w:sz w:val="32"/>
        </w:rPr>
        <w:t>《建设工程消防设计审查验收管理暂行规定》等有关规定。</w:t>
      </w:r>
      <w:r>
        <w:rPr>
          <w:spacing w:val="-24"/>
          <w:w w:val="95"/>
          <w:sz w:val="32"/>
        </w:rPr>
        <w:t>2</w:t>
      </w:r>
      <w:r>
        <w:rPr>
          <w:spacing w:val="-8"/>
          <w:w w:val="95"/>
          <w:sz w:val="32"/>
        </w:rPr>
        <w:t>．填表单位应如实填写各项内容，对提交材料的真实性、</w:t>
      </w:r>
    </w:p>
    <w:p>
      <w:pPr>
        <w:spacing w:before="3"/>
        <w:ind w:left="961" w:right="0" w:firstLine="0"/>
        <w:jc w:val="left"/>
        <w:rPr>
          <w:sz w:val="32"/>
        </w:rPr>
      </w:pPr>
      <w:r>
        <w:rPr>
          <w:sz w:val="32"/>
        </w:rPr>
        <w:t>完整性负责，并承担相应的法律后果。</w:t>
      </w:r>
    </w:p>
    <w:p>
      <w:pPr>
        <w:pStyle w:val="8"/>
        <w:numPr>
          <w:ilvl w:val="0"/>
          <w:numId w:val="3"/>
        </w:numPr>
        <w:tabs>
          <w:tab w:val="left" w:pos="2040"/>
        </w:tabs>
        <w:spacing w:before="152" w:after="0" w:line="326" w:lineRule="auto"/>
        <w:ind w:left="961" w:right="802" w:firstLine="600"/>
        <w:jc w:val="left"/>
        <w:rPr>
          <w:sz w:val="32"/>
        </w:rPr>
      </w:pPr>
      <w:r>
        <w:rPr>
          <w:spacing w:val="-5"/>
          <w:sz w:val="32"/>
        </w:rPr>
        <w:t>填表单位应在申请表中注明“印章”处加盖单位公章</w:t>
      </w:r>
      <w:r>
        <w:rPr>
          <w:spacing w:val="-13"/>
          <w:sz w:val="32"/>
        </w:rPr>
        <w:t>，申请表涉及多页，需要加盖骑缝章，没有单位公章的，应由其法人或项目负责人签名（或手印）。</w:t>
      </w:r>
    </w:p>
    <w:p>
      <w:pPr>
        <w:pStyle w:val="8"/>
        <w:numPr>
          <w:ilvl w:val="0"/>
          <w:numId w:val="3"/>
        </w:numPr>
        <w:tabs>
          <w:tab w:val="left" w:pos="2044"/>
        </w:tabs>
        <w:spacing w:before="7" w:after="0" w:line="326" w:lineRule="auto"/>
        <w:ind w:left="961" w:right="961" w:firstLine="600"/>
        <w:jc w:val="left"/>
        <w:rPr>
          <w:sz w:val="32"/>
        </w:rPr>
      </w:pPr>
      <w:r>
        <w:rPr>
          <w:sz w:val="32"/>
        </w:rPr>
        <w:t>填写应打印或使用钢笔和能够长期保持字迹的墨水， 字迹清楚，文字规范、文面整洁，不得涂改。</w:t>
      </w:r>
    </w:p>
    <w:p>
      <w:pPr>
        <w:pStyle w:val="8"/>
        <w:numPr>
          <w:ilvl w:val="0"/>
          <w:numId w:val="3"/>
        </w:numPr>
        <w:tabs>
          <w:tab w:val="left" w:pos="2040"/>
        </w:tabs>
        <w:spacing w:before="3" w:after="0" w:line="328" w:lineRule="auto"/>
        <w:ind w:left="961" w:right="790" w:firstLine="600"/>
        <w:jc w:val="left"/>
        <w:rPr>
          <w:sz w:val="32"/>
        </w:rPr>
      </w:pPr>
      <w:r>
        <w:rPr>
          <w:spacing w:val="-33"/>
          <w:sz w:val="32"/>
        </w:rPr>
        <w:t>表格设定的栏目，应逐项填写；不需填写或无相关内容的</w:t>
      </w:r>
      <w:r>
        <w:rPr>
          <w:spacing w:val="-15"/>
          <w:sz w:val="32"/>
        </w:rPr>
        <w:t>，应划“</w:t>
      </w:r>
      <w:r>
        <w:rPr>
          <w:spacing w:val="-12"/>
          <w:sz w:val="32"/>
        </w:rPr>
        <w:t>\</w:t>
      </w:r>
      <w:r>
        <w:rPr>
          <w:sz w:val="32"/>
        </w:rPr>
        <w:t>”。表格或文书中的“□”，表示可供选择，在选中内容前的“□”内画√。</w:t>
      </w:r>
    </w:p>
    <w:p>
      <w:pPr>
        <w:pStyle w:val="8"/>
        <w:numPr>
          <w:ilvl w:val="0"/>
          <w:numId w:val="3"/>
        </w:numPr>
        <w:tabs>
          <w:tab w:val="left" w:pos="2044"/>
        </w:tabs>
        <w:spacing w:before="0" w:after="0" w:line="328" w:lineRule="auto"/>
        <w:ind w:left="961" w:right="959" w:firstLine="600"/>
        <w:jc w:val="left"/>
        <w:rPr>
          <w:sz w:val="32"/>
        </w:rPr>
      </w:pPr>
      <w:r>
        <w:rPr>
          <w:sz w:val="32"/>
        </w:rPr>
        <w:t>如行数和页数不够，可另加行/页</w:t>
      </w:r>
      <w:r>
        <w:rPr>
          <w:spacing w:val="5"/>
          <w:sz w:val="32"/>
        </w:rPr>
        <w:t>（</w:t>
      </w:r>
      <w:r>
        <w:rPr>
          <w:spacing w:val="2"/>
          <w:sz w:val="32"/>
        </w:rPr>
        <w:t>附行</w:t>
      </w:r>
      <w:r>
        <w:rPr>
          <w:spacing w:val="3"/>
          <w:sz w:val="32"/>
        </w:rPr>
        <w:t>/</w:t>
      </w:r>
      <w:r>
        <w:rPr>
          <w:spacing w:val="1"/>
          <w:sz w:val="32"/>
        </w:rPr>
        <w:t>页应按照文书所列项目要求制作）。</w:t>
      </w:r>
    </w:p>
    <w:p>
      <w:pPr>
        <w:pStyle w:val="8"/>
        <w:numPr>
          <w:ilvl w:val="0"/>
          <w:numId w:val="3"/>
        </w:numPr>
        <w:tabs>
          <w:tab w:val="left" w:pos="2047"/>
        </w:tabs>
        <w:spacing w:before="0" w:after="0" w:line="328" w:lineRule="auto"/>
        <w:ind w:left="961" w:right="959" w:firstLine="600"/>
        <w:jc w:val="both"/>
        <w:rPr>
          <w:sz w:val="32"/>
        </w:rPr>
      </w:pPr>
      <w:r>
        <w:rPr>
          <w:sz w:val="32"/>
        </w:rPr>
        <w:t>“特殊建设工程情形”对应勾选《建设工程消防设计</w:t>
      </w:r>
      <w:r>
        <w:rPr>
          <w:spacing w:val="6"/>
          <w:w w:val="95"/>
          <w:sz w:val="32"/>
        </w:rPr>
        <w:t xml:space="preserve">审查验收管理暂行规定》中第十四条各款规定的特殊建设工 </w:t>
      </w:r>
      <w:r>
        <w:rPr>
          <w:spacing w:val="6"/>
          <w:sz w:val="32"/>
        </w:rPr>
        <w:t>程，如符合多个情形可多选。</w:t>
      </w:r>
    </w:p>
    <w:p>
      <w:pPr>
        <w:pStyle w:val="8"/>
        <w:numPr>
          <w:ilvl w:val="0"/>
          <w:numId w:val="3"/>
        </w:numPr>
        <w:tabs>
          <w:tab w:val="left" w:pos="1881"/>
        </w:tabs>
        <w:spacing w:before="0" w:after="0" w:line="405" w:lineRule="exact"/>
        <w:ind w:left="1880" w:right="0" w:hanging="1281"/>
        <w:jc w:val="left"/>
        <w:rPr>
          <w:sz w:val="32"/>
        </w:rPr>
      </w:pPr>
      <w:r>
        <w:rPr>
          <w:spacing w:val="-6"/>
          <w:sz w:val="32"/>
        </w:rPr>
        <w:t>如需进行特殊消防设计专家评审，请提供以下材料：特</w:t>
      </w:r>
    </w:p>
    <w:p>
      <w:pPr>
        <w:spacing w:after="0" w:line="405" w:lineRule="exact"/>
        <w:jc w:val="left"/>
        <w:rPr>
          <w:sz w:val="32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spacing w:before="10"/>
        <w:rPr>
          <w:sz w:val="13"/>
        </w:rPr>
      </w:pPr>
    </w:p>
    <w:p>
      <w:pPr>
        <w:spacing w:before="54" w:line="328" w:lineRule="auto"/>
        <w:ind w:left="961" w:right="802" w:firstLine="0"/>
        <w:jc w:val="left"/>
        <w:rPr>
          <w:sz w:val="32"/>
        </w:rPr>
      </w:pPr>
      <w:r>
        <w:rPr>
          <w:spacing w:val="-12"/>
          <w:sz w:val="32"/>
        </w:rPr>
        <w:t>殊消防设计文件，设计采用的国际标准、境外消防技术标准的</w:t>
      </w:r>
      <w:r>
        <w:rPr>
          <w:spacing w:val="-22"/>
          <w:w w:val="95"/>
          <w:sz w:val="32"/>
        </w:rPr>
        <w:t>原文及中文翻译文本，以及有关的应用实例、产品说明等资料。</w:t>
      </w:r>
    </w:p>
    <w:p>
      <w:pPr>
        <w:pStyle w:val="8"/>
        <w:numPr>
          <w:ilvl w:val="0"/>
          <w:numId w:val="3"/>
        </w:numPr>
        <w:tabs>
          <w:tab w:val="left" w:pos="2044"/>
        </w:tabs>
        <w:spacing w:before="0" w:after="0" w:line="326" w:lineRule="auto"/>
        <w:ind w:left="961" w:right="959" w:firstLine="600"/>
        <w:jc w:val="left"/>
        <w:rPr>
          <w:sz w:val="32"/>
        </w:rPr>
      </w:pPr>
      <w:r>
        <w:rPr>
          <w:sz w:val="32"/>
        </w:rPr>
        <w:t>需提供的“许可文件”“批准文件”可为复印件，加盖公章，申请人应注明原件存放处和日期并签名确认。</w:t>
      </w:r>
    </w:p>
    <w:p>
      <w:pPr>
        <w:pStyle w:val="8"/>
        <w:numPr>
          <w:ilvl w:val="0"/>
          <w:numId w:val="3"/>
        </w:numPr>
        <w:tabs>
          <w:tab w:val="left" w:pos="2201"/>
        </w:tabs>
        <w:spacing w:before="3" w:after="0" w:line="328" w:lineRule="auto"/>
        <w:ind w:left="961" w:right="959" w:firstLine="600"/>
        <w:jc w:val="both"/>
        <w:rPr>
          <w:sz w:val="32"/>
        </w:rPr>
      </w:pPr>
      <w:r>
        <w:rPr>
          <w:spacing w:val="-3"/>
          <w:sz w:val="32"/>
        </w:rPr>
        <w:t xml:space="preserve">建设单位如在施工过程中自行完成消防设施检测， </w:t>
      </w:r>
      <w:r>
        <w:rPr>
          <w:spacing w:val="-6"/>
          <w:sz w:val="32"/>
        </w:rPr>
        <w:t>或在建设工程竣工验收消防查验时自行完成消防设施性能、系</w:t>
      </w:r>
      <w:r>
        <w:rPr>
          <w:spacing w:val="-13"/>
          <w:w w:val="95"/>
          <w:sz w:val="32"/>
        </w:rPr>
        <w:t xml:space="preserve">统功能联调联试，《特殊建设工程消防验收申请表》和《建设 </w:t>
      </w:r>
      <w:r>
        <w:rPr>
          <w:spacing w:val="-17"/>
          <w:w w:val="95"/>
          <w:sz w:val="32"/>
        </w:rPr>
        <w:t xml:space="preserve">工程消防验收备案表》中“技术服务机构”一栏可由建设单位 </w:t>
      </w:r>
      <w:r>
        <w:rPr>
          <w:spacing w:val="-17"/>
          <w:sz w:val="32"/>
        </w:rPr>
        <w:t>填写。</w:t>
      </w:r>
    </w:p>
    <w:p>
      <w:pPr>
        <w:pStyle w:val="8"/>
        <w:numPr>
          <w:ilvl w:val="0"/>
          <w:numId w:val="3"/>
        </w:numPr>
        <w:tabs>
          <w:tab w:val="left" w:pos="2201"/>
        </w:tabs>
        <w:spacing w:before="0" w:after="0" w:line="328" w:lineRule="auto"/>
        <w:ind w:left="961" w:right="796" w:firstLine="600"/>
        <w:jc w:val="left"/>
        <w:rPr>
          <w:sz w:val="32"/>
        </w:rPr>
      </w:pPr>
      <w:r>
        <w:rPr>
          <w:spacing w:val="-4"/>
          <w:sz w:val="32"/>
        </w:rPr>
        <w:t>《特殊建设工程消防设计审查申请表》中“工程简要说明”一栏所填内容可包括：（1）逐一填写各层使用功能， 建筑的防火设计类别；（2）装修工程应注明装修场所的具体</w:t>
      </w:r>
      <w:r>
        <w:rPr>
          <w:spacing w:val="-13"/>
          <w:w w:val="99"/>
          <w:sz w:val="32"/>
        </w:rPr>
        <w:t>使用情况，是否改变所在建筑原防火设计类别的消防设计</w:t>
      </w:r>
      <w:r>
        <w:rPr>
          <w:spacing w:val="-300"/>
          <w:w w:val="99"/>
          <w:sz w:val="32"/>
        </w:rPr>
        <w:t>；</w:t>
      </w:r>
      <w:r>
        <w:rPr>
          <w:w w:val="99"/>
          <w:sz w:val="32"/>
        </w:rPr>
        <w:t>（</w:t>
      </w:r>
      <w:r>
        <w:rPr>
          <w:spacing w:val="1"/>
          <w:w w:val="99"/>
          <w:sz w:val="32"/>
        </w:rPr>
        <w:t>3</w:t>
      </w:r>
      <w:r>
        <w:rPr>
          <w:w w:val="99"/>
          <w:sz w:val="32"/>
        </w:rPr>
        <w:t>）</w:t>
      </w:r>
      <w:r>
        <w:rPr>
          <w:sz w:val="32"/>
        </w:rPr>
        <w:t>工程消防设计文件变更的，应注明具体情况；（4）城市隧道</w:t>
      </w:r>
      <w:r>
        <w:rPr>
          <w:spacing w:val="-3"/>
          <w:sz w:val="32"/>
        </w:rPr>
        <w:t>工程应注明隧道工程类型</w:t>
      </w:r>
      <w:r>
        <w:rPr>
          <w:sz w:val="32"/>
        </w:rPr>
        <w:t>（</w:t>
      </w:r>
      <w:r>
        <w:rPr>
          <w:spacing w:val="-5"/>
          <w:sz w:val="32"/>
        </w:rPr>
        <w:t>如山体隧道、河底隧道等</w:t>
      </w:r>
      <w:r>
        <w:rPr>
          <w:spacing w:val="-16"/>
          <w:sz w:val="32"/>
        </w:rPr>
        <w:t xml:space="preserve">）；（5） </w:t>
      </w:r>
      <w:r>
        <w:rPr>
          <w:sz w:val="32"/>
        </w:rPr>
        <w:t>除房屋建筑和市政基础设施建设工程以外的其他类建设工程， 应注明行业主管部门的相关工程审批情况；（6）如该建设工</w:t>
      </w:r>
      <w:r>
        <w:rPr>
          <w:spacing w:val="-10"/>
          <w:sz w:val="32"/>
        </w:rPr>
        <w:t>程进行特殊消防设计，应注明设计采用的国际标准、境外消防技术标准的名称及中文翻译文本的名录；（7）建设工程涉及</w:t>
      </w:r>
      <w:r>
        <w:rPr>
          <w:spacing w:val="-21"/>
          <w:sz w:val="32"/>
        </w:rPr>
        <w:t>储罐、堆场的，详细阐述储罐的设置位置、总容量、设置形式、</w:t>
      </w:r>
      <w:r>
        <w:rPr>
          <w:spacing w:val="-20"/>
          <w:w w:val="99"/>
          <w:sz w:val="32"/>
        </w:rPr>
        <w:t>储存形式和储存物质名称，堆场的储量和储存物质名称等;</w:t>
      </w:r>
      <w:r>
        <w:rPr>
          <w:spacing w:val="2"/>
          <w:w w:val="99"/>
          <w:sz w:val="32"/>
        </w:rPr>
        <w:t>（</w:t>
      </w:r>
      <w:r>
        <w:rPr>
          <w:spacing w:val="-2"/>
          <w:w w:val="99"/>
          <w:sz w:val="32"/>
        </w:rPr>
        <w:t>8</w:t>
      </w:r>
      <w:r>
        <w:rPr>
          <w:w w:val="99"/>
          <w:sz w:val="32"/>
        </w:rPr>
        <w:t>）</w:t>
      </w:r>
      <w:r>
        <w:rPr>
          <w:sz w:val="32"/>
        </w:rPr>
        <w:t>其他相关情况。</w:t>
      </w:r>
    </w:p>
    <w:p>
      <w:pPr>
        <w:pStyle w:val="8"/>
        <w:numPr>
          <w:ilvl w:val="0"/>
          <w:numId w:val="3"/>
        </w:numPr>
        <w:tabs>
          <w:tab w:val="left" w:pos="2044"/>
        </w:tabs>
        <w:spacing w:before="0" w:after="0" w:line="390" w:lineRule="exact"/>
        <w:ind w:left="2044" w:right="0" w:hanging="483"/>
        <w:jc w:val="left"/>
        <w:rPr>
          <w:sz w:val="32"/>
        </w:rPr>
      </w:pPr>
      <w:r>
        <w:rPr>
          <w:sz w:val="32"/>
        </w:rPr>
        <w:t>《特殊建设工程消防验收申请表》中“备注”一栏所</w:t>
      </w:r>
    </w:p>
    <w:p>
      <w:pPr>
        <w:spacing w:after="0" w:line="390" w:lineRule="exact"/>
        <w:jc w:val="left"/>
        <w:rPr>
          <w:sz w:val="32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spacing w:before="10"/>
        <w:rPr>
          <w:sz w:val="13"/>
        </w:rPr>
      </w:pPr>
    </w:p>
    <w:p>
      <w:pPr>
        <w:spacing w:before="54" w:line="328" w:lineRule="auto"/>
        <w:ind w:left="961" w:right="826" w:firstLine="0"/>
        <w:jc w:val="left"/>
        <w:rPr>
          <w:sz w:val="32"/>
        </w:rPr>
      </w:pPr>
      <w:r>
        <w:rPr>
          <w:w w:val="95"/>
          <w:sz w:val="32"/>
        </w:rPr>
        <w:t xml:space="preserve">填内容可包括：（1）工程是否跨行政区域等相关情况；（2） </w:t>
      </w:r>
      <w:r>
        <w:rPr>
          <w:spacing w:val="-11"/>
          <w:sz w:val="32"/>
        </w:rPr>
        <w:t>建设工程涉及储罐、堆场的，详细阐述储罐的设置位置、总容</w:t>
      </w:r>
      <w:r>
        <w:rPr>
          <w:spacing w:val="-13"/>
          <w:sz w:val="32"/>
        </w:rPr>
        <w:t>量、设置形式、储存形式和储存物质名称，堆场的储量和储存物质名称等；（3）如本次属于再次申请验收，以前的验收的具体问题和整改情况；（4）其他相关情况。</w:t>
      </w:r>
    </w:p>
    <w:p>
      <w:pPr>
        <w:pStyle w:val="8"/>
        <w:numPr>
          <w:ilvl w:val="0"/>
          <w:numId w:val="3"/>
        </w:numPr>
        <w:tabs>
          <w:tab w:val="left" w:pos="2044"/>
        </w:tabs>
        <w:spacing w:before="0" w:after="0" w:line="328" w:lineRule="auto"/>
        <w:ind w:left="961" w:right="826" w:firstLine="600"/>
        <w:jc w:val="left"/>
        <w:rPr>
          <w:sz w:val="32"/>
        </w:rPr>
      </w:pPr>
      <w:r>
        <w:rPr>
          <w:sz w:val="32"/>
        </w:rPr>
        <w:t>《建设工程消防验收备案表》中“备注”一栏所填内容可包括：（1）建设工程涉及储罐、堆场的，详细阐述储罐</w:t>
      </w:r>
      <w:r>
        <w:rPr>
          <w:spacing w:val="-1"/>
          <w:sz w:val="32"/>
        </w:rPr>
        <w:t xml:space="preserve">的设置位置、总容量、设置形式、储存形式和储存物质名称， </w:t>
      </w:r>
      <w:r>
        <w:rPr>
          <w:sz w:val="32"/>
        </w:rPr>
        <w:t>堆场的储量和储存物质名称等；（2）其他相关情况。</w:t>
      </w:r>
    </w:p>
    <w:p>
      <w:pPr>
        <w:pStyle w:val="8"/>
        <w:numPr>
          <w:ilvl w:val="0"/>
          <w:numId w:val="3"/>
        </w:numPr>
        <w:tabs>
          <w:tab w:val="left" w:pos="2044"/>
        </w:tabs>
        <w:spacing w:before="0" w:after="0" w:line="328" w:lineRule="auto"/>
        <w:ind w:left="961" w:right="959" w:firstLine="600"/>
        <w:jc w:val="both"/>
        <w:rPr>
          <w:sz w:val="32"/>
        </w:rPr>
      </w:pPr>
      <w:r>
        <w:rPr>
          <w:sz w:val="32"/>
        </w:rPr>
        <w:t>《建设工程消防验收备案抽查复查申请表》中“其他需要说明的情况”一栏所填内容可包括：（1）消防设计文件如有变更的，应注明变更情况；（2）应注明整改后消防设施性能、系统功能联调联试等检测合格情况；（3）其他相关情况。</w:t>
      </w:r>
    </w:p>
    <w:p>
      <w:pPr>
        <w:pStyle w:val="8"/>
        <w:numPr>
          <w:ilvl w:val="0"/>
          <w:numId w:val="3"/>
        </w:numPr>
        <w:tabs>
          <w:tab w:val="left" w:pos="2080"/>
        </w:tabs>
        <w:spacing w:before="0" w:after="0" w:line="387" w:lineRule="exact"/>
        <w:ind w:left="2080" w:right="0" w:hanging="480"/>
        <w:jc w:val="left"/>
        <w:rPr>
          <w:sz w:val="32"/>
        </w:rPr>
      </w:pPr>
      <w:r>
        <w:rPr>
          <w:spacing w:val="-9"/>
          <w:sz w:val="32"/>
        </w:rPr>
        <w:t>实行施工图设计文件联合审查的，审查意见一并出具。</w:t>
      </w:r>
    </w:p>
    <w:p>
      <w:pPr>
        <w:spacing w:before="149" w:line="328" w:lineRule="auto"/>
        <w:ind w:left="961" w:right="959" w:firstLine="0"/>
        <w:jc w:val="left"/>
        <w:rPr>
          <w:sz w:val="32"/>
        </w:rPr>
      </w:pPr>
      <w:r>
        <w:rPr>
          <w:spacing w:val="-13"/>
          <w:sz w:val="32"/>
        </w:rPr>
        <w:t>实行规划、土地、消防、人防、档案等事项联合验收的建设工程，消防验收意见由地方人民政府指定的部门统一出具。</w:t>
      </w:r>
    </w:p>
    <w:sectPr>
      <w:pgSz w:w="11910" w:h="16840"/>
      <w:pgMar w:top="1580" w:right="740" w:bottom="280" w:left="7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□"/>
      <w:lvlJc w:val="left"/>
      <w:pPr>
        <w:ind w:left="961" w:hanging="413"/>
      </w:pPr>
      <w:rPr>
        <w:rFonts w:hint="default" w:ascii="宋体" w:hAnsi="宋体" w:eastAsia="宋体" w:cs="宋体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□"/>
      <w:lvlJc w:val="left"/>
      <w:pPr>
        <w:ind w:left="2444" w:hanging="413"/>
      </w:pPr>
      <w:rPr>
        <w:rFonts w:hint="default" w:ascii="宋体" w:hAnsi="宋体" w:eastAsia="宋体" w:cs="宋体"/>
        <w:w w:val="100"/>
        <w:sz w:val="28"/>
        <w:szCs w:val="28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327" w:hanging="4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214" w:hanging="4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02" w:hanging="4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89" w:hanging="4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876" w:hanging="4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64" w:hanging="4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51" w:hanging="413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921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00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91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8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075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67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858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5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42" w:hanging="322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3"/>
      <w:numFmt w:val="decimal"/>
      <w:lvlText w:val="%1."/>
      <w:lvlJc w:val="left"/>
      <w:pPr>
        <w:ind w:left="961" w:hanging="479"/>
        <w:jc w:val="left"/>
      </w:pPr>
      <w:rPr>
        <w:rFonts w:hint="default" w:ascii="宋体" w:hAnsi="宋体" w:eastAsia="宋体" w:cs="宋体"/>
        <w:spacing w:val="-3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06" w:hanging="47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53" w:hanging="47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99" w:hanging="47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46" w:hanging="47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93" w:hanging="47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39" w:hanging="47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86" w:hanging="47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32" w:hanging="479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7C16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9"/>
      <w:jc w:val="center"/>
      <w:outlineLvl w:val="1"/>
    </w:pPr>
    <w:rPr>
      <w:rFonts w:ascii="方正姚体" w:hAnsi="方正姚体" w:eastAsia="方正姚体" w:cs="方正姚体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961" w:firstLine="60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961" w:firstLine="60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2020-06-19T01:50:00Z</dcterms:created>
  <dc:creator>zhuhong</dc:creator>
  <cp:lastModifiedBy>lucky</cp:lastModifiedBy>
  <dcterms:modified xsi:type="dcterms:W3CDTF">2020-10-19T03:11:13Z</dcterms:modified>
  <dc:title>会议文件：议题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2020-06-19T00:00:00Z</vt:filetime>
  </property>
  <property fmtid="{D5CDD505-2E9C-101B-9397-08002B2CF9AE}" pid="5" name="KSOProductBuildVer">
    <vt:lpwstr>2052-11.1.0.9926</vt:lpwstr>
  </property>
</Properties>
</file>